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d130" w14:textId="e3ad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15 сентября 2025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лицензии товарищества с ограниченной ответственностью "Горнодобывающая компания ХонДа" на разведку твердых полезных ископаемых от 19 июня 2025 года № 3384-EL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"Горнодобывающая компания ХонДа" публичный сервитут сроком до 19 июня 2031 года без изъятия земельных участков у собственников и землепользователей для проведения операций по разведке твердых полезных ископаемых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Обязать товарищество с ограниченной ответственностью "Горнодобывающая компания ХонДа" заключить договор об установлении частного сервитута с собственниками или землепользователями в случае возникновения причинения ущерба земле на земельных участках.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товариществу с ограниченной ответственностью "Горнодобывающая компания ХонДа" соблюдать требования законодательства Республики Казахстан и после завершения операции провести рекультивацию нарушенных земель.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"Горнодобывающая компания ХонДа"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 земельных участков,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"Тұрсынбек"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"Жерүйық"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"Ақсеңгір"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