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d192" w14:textId="e47d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общественного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31 марта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Казахстан, "О местном государственном управлении и самоуправлении в Республике Казахстан" и на основании письма коммунального государственного учреждения "Аппарат акима сельского округа Келинтобе" № 02-8/112 от 12 апреля 2024 года акимат Жанакорганского района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31 декабря 2029 года на земельный участок общей площадью 3,4569 га канала Р-10 и на земелный участок общей площадью 2,4563 га канала Р-10-1, расположенный на территории сельского округа Келинтобе Жанакорганского района, без изъятия земельных участков у собственников и землепользователей в целях капитального ремонта (выкопка) каналов согласно приложению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сельского округа Келинтобе" при использовании земелных участков в целях капитального ремонта (выкопка) каналов на территории сельского округа Келинтобе Жанакорганского района при использовании земельных участков соблюдать требования законодательства Республики Казахстан и произвести рекультивацию нарушенных земель после завершения операции.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земельных отношений Жанакорганского района" обеспечить принятие других мер, вытекающих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соответствующей отрасли.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42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участки, на которых установлен общественный сервитут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Келинтобе №2 агроотделение №1 севооборот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10-149-041-526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Келинтобе №2 агроотделение №2 севооборот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10-149-041-527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