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15d98" w14:textId="7015d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Жанажол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23 декабря 2025 года № 360.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8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Кодекса Республики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Кармакшинский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Жанажол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Start w:name="z4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95 801 тысяч тенге, в том числе:</w:t>
      </w:r>
    </w:p>
    <w:bookmarkEnd w:id="1"/>
    <w:bookmarkStart w:name="z4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12 343 тысяч тенге;</w:t>
      </w:r>
    </w:p>
    <w:bookmarkEnd w:id="2"/>
    <w:bookmarkStart w:name="z5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5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5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83 458 тысяч тенге;</w:t>
      </w:r>
    </w:p>
    <w:bookmarkEnd w:id="5"/>
    <w:bookmarkStart w:name="z5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97 232,7 тысяч тенге;</w:t>
      </w:r>
    </w:p>
    <w:bookmarkEnd w:id="6"/>
    <w:bookmarkStart w:name="z5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5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5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9"/>
    <w:bookmarkStart w:name="z5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5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5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6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-1 431,7 тысяч тенге;</w:t>
      </w:r>
    </w:p>
    <w:bookmarkEnd w:id="13"/>
    <w:bookmarkStart w:name="z6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1 431,7 тысяч тенге;</w:t>
      </w:r>
    </w:p>
    <w:bookmarkEnd w:id="14"/>
    <w:bookmarkStart w:name="z6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6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6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1 431,7 мың теңге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Кармакшинского районного маслихата Кызылординской области от 19.02.2026 </w:t>
      </w:r>
      <w:r>
        <w:rPr>
          <w:rFonts w:ascii="Times New Roman"/>
          <w:b w:val="false"/>
          <w:i w:val="false"/>
          <w:color w:val="00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2026 году объем бюджетной субвенций, передаваемый из районного бюджета в бюджет сельского округа Жанажол установлен в размере 76 847 тысяч тенге.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2027 году объем бюджетной субвенций, передаваемый из районного бюджета в бюджет сельского округа Жанажол установлен в размере 69 681 тысяч тенге.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2028 году объем бюджетной субвенций, передаваемый из районного бюджета в бюджет сельского округа Жанажол установлен в размере 70 081 тысяч тенге.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целевые трансферты, предусмотренные в бюджете сельского округа Жанажол на 2026 год за счет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целевые трансферты, предусмотренные в бюджете сельского округа Жанажол на 2027 год за счет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целевые трансферты, предусмотренные в бюджете сельского округа Жанажол на 2028 год за счет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2026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№360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Жанажол на 2026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Кармакшинского районного маслихата Кызылординской области от 19.02.2026 </w:t>
      </w:r>
      <w:r>
        <w:rPr>
          <w:rFonts w:ascii="Times New Roman"/>
          <w:b w:val="false"/>
          <w:i w:val="false"/>
          <w:color w:val="ff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№360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Жанажол на 2027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№360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Жанажол на 2028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№360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Жанажол на 2026 год за счет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Кармакшинского районного маслихата Кызылординской области от 19.02.2026 </w:t>
      </w:r>
      <w:r>
        <w:rPr>
          <w:rFonts w:ascii="Times New Roman"/>
          <w:b w:val="false"/>
          <w:i w:val="false"/>
          <w:color w:val="ff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повышения зарплаты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камер видеонаблюдения в сельском округе Жанажол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№360</w:t>
            </w:r>
          </w:p>
        </w:tc>
      </w:tr>
    </w:tbl>
    <w:bookmarkStart w:name="z4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Жанажол на 2027 год за счет районного бюджета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повышения зарплаты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№360</w:t>
            </w:r>
          </w:p>
        </w:tc>
      </w:tr>
    </w:tbl>
    <w:bookmarkStart w:name="z4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Жанажол на 2028 год за счет районного бюджета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повышения зарплаты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