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217e" w14:textId="26e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23.12.2025 №356, Маслихат Кармакшинского района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165 269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153 759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8 510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165 269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трансферты, предусмотренные в бюджете поселка Торетам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Торетам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2026 год за счет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2027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2028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