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50b4" w14:textId="9f45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№363 "О бюджете сельского округа Карашенгель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Карашенгель на 2025-2027 годы" от 27 декабря 2024 года №363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114572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105448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115312,9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 464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Карашенгель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