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10c8" w14:textId="3ec1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№355 "О бюджете города Казалинск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октября 2025 года № 456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города Казалинск на 2025-2027 годы" от 27 декабря 2024 года № 355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Казалы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336259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83102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5477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246953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337499,7 тысяч тенге, в том числе;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-1240,7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1240,7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1240,7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Временный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октября 2025 года №456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№355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города Казалинск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