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348bf" w14:textId="7b348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от 23 декабря 2024 года №368 "О бюджете сельского округа Майлыбас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10 июня 2025 года № 433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Казалинского районного маслихата Кызылординской области "О бюджете сельского округа Майлыбас на 2025-2027 годы" от 27 декабря 2024 года № 368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Майлыбас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125827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7848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818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116961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126191,1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-364,1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364,1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364,1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Казалинского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июня 2025 года №433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№368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сельского округа Майлыбас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