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2ef3" w14:textId="0ba2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Аралкум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декабря 2025 года № 474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Аралкум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72 062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22 623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240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1 115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48 084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72 062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 от "23" декабря 2025 года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имущества,закрепленного за государственными учреждениями,финансируемыми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имущества,закрепленного за государственными учреждениями,финансируемыми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 от "23" декабря 2025 года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имущества,закрепленного за государственными учреждениями,финансируемыми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имущества,закрепленного за государственными учреждениями,финансируемыми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 от "23" декабря 2025 года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имущества,закрепленного за государственными учреждениями,финансируемыми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имущества,закрепленного за государственными учреждениями,финансируемыми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