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8838" w14:textId="1fb8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№336 "О бюджете сельского округа Каратерен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 декабря 2025 года № 455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27 декабря 2024 года № 336 "О бюджете сельского округа Каратерен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Каратерен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111 259,4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12 483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98 776,4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112 379,5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-1 120,1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1 120,1 тысяч тенге."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1 120,1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455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336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Каратерен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