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794" w14:textId="87a2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333 "О бюджете сельского округа Мергенсай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27декабря 2024 года № 333 "О бюджете сельского округа Мергенсай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82 803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350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