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ed05" w14:textId="142e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322 "О бюджете сельского округа Райым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332 "О бюджете сельского округа Райым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166 766,4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4 953,9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161 263,5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167 541,3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продажи основных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госдарственных учереждений и организаций ,подведомственных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 полностью использованных ) целевых переводов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