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893c" w14:textId="b628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№331 "О бюджете сельского округа Сапак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 декабря 2025 года № 450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Кызылординский области от 27 декабря 2024 года № 331 "О бюджете сельского округа Сапак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Сапак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44 477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4 402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366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39 709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45 579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-1 102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1 102,0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450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331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