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f007" w14:textId="044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№330 "О бюджете сельского округа Сазды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330 "О бюджете сельского округа Сазды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68 523,2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690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65 556,2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68 638,9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115,7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115,7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