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0ee02" w14:textId="9c0ee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27 декабря 2024 года № 326 "О бюджете сельского округа Боген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 декабря 2025 года № 445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Кызылординской области от 27 декабря 2024 года № 326 "О бюджете сельского округа Боген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Боген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2)доходы – 111 226,5 тысяч тенге;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11 403,0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99 823,5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112 226,5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-1000,0;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1000,0;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1000,0 тысяч тенге".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опубликованию.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декабря 2025 года № 445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326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Боген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111 226,5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населенных пунктов на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