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c45" w14:textId="d2e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325 "О бюджете сельского округа Бекбауыл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325 "О бюджете сельского округа Бекбауыл на 2025-2027 годы":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- 92 909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- 5 418,3 тыс.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- 9430,7 тыс.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- 77 953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- 94 644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-1 735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- 1 735 тысяч тенге;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- 1 735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