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bd4e" w14:textId="c96b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№321 "О бюджете сельского округа Аманоткел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321 "О бюджете сельского округа Аманоткел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140 902,2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128 078,2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143 418,2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2 516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