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0fd8" w14:textId="9b00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№318 "О бюджете поселка Жаксыкылыш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437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318 "О бюджете поселка Жаксыкылыш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90 787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31 164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58 513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95 019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- 4 232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4 232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4 232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