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9e597" w14:textId="899e5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27 декабря 2024 года №317 "О бюджете поселка Саксаульск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 декабря 2025 года № 436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Кызылординской области от 27 декабря 2024 года № 317 "О бюджете поселка Саксаульск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Саксаульск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226 767,8 тысяч тенге;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поступление – 93 318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2 850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130 599,8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230 932,3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-4 164,5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4 164,5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4 164,5 тысяч тенге."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декабря 2025 года № 436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317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Саксаульск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226 767,8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230 932,3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9 598,3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