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d490" w14:textId="ecad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337 "О бюджете сельского округа Косаман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337 "О бюджете сельского округа Косаман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- 92497,0 тыс.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- 6082,0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- 109,0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- 5,0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- 86301,0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- 94037,9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-1540,9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- 1540,9 тыс.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- 1540,9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районногозначения, села,поселка,сельскогоокруга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решениюобустройствасельскихнаселенных пунктов нареализациюмерпосодействиюэкономическомуразвитиюрегионов в рамкахгосударственнойпрограммыразвитиярегионовдо2025года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