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06ff" w14:textId="b020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27 декабря 2024 года № 331 "О бюджете сельского округа Сапак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23 июля 2025 года № 404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Кызылординский области от 27 декабря 2024 года № 331 "О бюджете сельского округа Сапак на 2025 - 2027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Сапак на 2025 - 2027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43 283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39 115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44 385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-1 102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1 102,0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1 102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2025 года № 404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331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Сапак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