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a29b" w14:textId="1e3a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№236-33/8 "Об утверждении бюджета сельского округа Косшынырау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сентября 2025 года № 302-42/8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№236-33/8 "Об утверждении бюджета сельского округа Косшынырау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202 180,2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19 071,0 тысяч тенге,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1 521,0 тысяч тенге,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181 588,2 тысяч тенге,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204 696,1 тысяч тенге,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- 2 515,9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2 515,9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2 515,9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2025 года № 302-42/8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236-33/8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