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ce8" w14:textId="afb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№231-33/3 "Об утверждении бюджета сельского округа Акжарма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298-42/4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№231-33/3 "Об утверждении бюджета сельского округа Акжарма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470 728,9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9 070,0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419 203,0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473 885,6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- 3 156,7тысяч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3 156,7 тысяч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2025 года №298-42/4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№231-33/3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