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f4e7" w14:textId="83df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 230-33/2 "Об утверждении бюджета поселка Белкуль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сентября 2025 года № 297-42/3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230-33/2 "Об утверждении бюджета поселка Белкуль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298 634,2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37 866,0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260 768,2 тысяч тенге,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317 894,2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-19 260,0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- 19 260,0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19 260,0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№297-42/3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№230-33/2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