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6ab6" w14:textId="0ca6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№229-33/1 "Об утверждении бюджета поселка Тасбогет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сентября 2025 года № 296-42/2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24 декабря 2024 года № 229-33/1 "Об утверждении бюджета поселка Тасбогет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Тасбогет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500 768,6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153 488,4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3 876,0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343 400,6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515 784,4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-15 015,8;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15 015,8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15 015,8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 2025 года № 296-42/2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229-33/1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