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13f0" w14:textId="09e1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№235-33/7 "Об утверждении бюджета сельского округа Кызылозек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281-39/7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№235-33/7 "Об утверждении бюджета сельского округа Кызылозек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1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723 124,8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13 631,0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709 493,8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723 426,6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301,8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281-39/7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 в городах, селах, поселках, сельских округах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