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6e3f" w14:textId="f356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№229-33/1 "Об утверждении бюджета поселка Тасбогет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275-39/1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24 декабря 2024 года № 229-33/1 "Об утверждении бюджета поселка Тасбогет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Тасбогет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480 974,3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134 318,0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346 375,3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495 990,1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-15 015,8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15 015,8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15 015,8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275-39/1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№229-33/1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