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3ff5" w14:textId="d9a3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03 сентября 2025 года № 173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 Республики Казахстан "Водный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водных ресурсов и ирригации Республики Казахстан от 11 июля 2025 года № 171-НҚ "Об утверждении Типовых правил общего водопользования" (зарегистрирован в Реестре государственной регистрации нормативных правовых актов за № 36443)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 следующие постановления акимата Кызылординской области: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13 января 2023 года № 7 "Об установлении мест для массового отдыха, туризма и спорта на водных объектах и водохозяйственных сооружениях" (зарегистрировано в Реестре государственной регистрации нормативных правовых актов за № 8356-11);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12 августа 2024 года № 141 "О внесении изменения в постановление акимата Кызылординской области от 13 января 2023 года № 7 "Об установлении мест для массового отдыха, туризма и спорта на водных объектах и водохозяйственных сооружениях" (зарегистрировано в Реестре государственной регистрации нормативных правовых актов за № 8548-11).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Кызылординской области.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сентября 2025 года № 173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массового отдыха, туризма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(координаты)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"Сыр самалы"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44°48'34.34"C 65°30'59.12"B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"Сыр толкыны"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44°45'16.64"C 65°32'25.42"B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поселок Эдельвейс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"Эдельвейс"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44°46'40.0" N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65°30'08.3" 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Камбаш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отдыха "Аккумшык"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сельский округ Камыстыбас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46°12'41.5"N 61°55'49.0"E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"Муратбаев"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Кармакшинский район, поселок Жосалы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45°28'32.3"N 64°04'54.0"E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Каншиели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 сельский округ Букарбай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45°00'36.5"N 64°33'37.8"E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отдыха "Калгандария"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Сырдарьинский район, поселок Теренозек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45°01'34.5"N 64°59'05.0"E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Ханкожа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"Байгекум"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Шиелийский район, сельский округ Байгекум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44°17'39.68"N 66°30'51.01"E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44°17'47.72"N 66°27'55.55"E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"Борыкты"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район, поселок Жанакорган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43°52'59.6154"N 67°14'18.6800"E 43°52'58.4123"N 67°14'19.3443"E; 43°52'57.8116"N 67°14'17.2648"E 43°52'59.0150"N 67°14'16.6004"E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