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8c9ef" w14:textId="148c9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Шетского районного маслихата от 24 декабря 2024 года № 19/168 "Об утверждении бюджетов на 2025-2027 годы сельских округов и поселков Шетского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26 ноября 2025 года № 27/244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Шетского районного маслихата "Об утверждении бюджетов на 2025-2027 годы сельских округов и поселков Шетского района" от 24 декабря 2024 года №19/168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Аксу-Аюлинского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537628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76008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135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461485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590981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53353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Агадырь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735777 тысяч тенге,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110425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800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520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624032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765489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29712 тысяч тенге.";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С.Сейфуллина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88077 тысяч тенге, в том числе: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–20411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67666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92947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4870 тысяч тенге.";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поселка Акжал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86854 тысяч тенге, в том числе: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69085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310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1070 тысяч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16389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166860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80006 тысяч тенге.";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поселка Мойынты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92477 тысяч тенге, в том числе: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18456 тысяч тенге;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120 тысяч тенге;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73901 тысяч тенге;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93295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818 тысяч тенге.";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поселка Акшатау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98814 тысяч тенге, в том числе: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26451 тысяч тенге;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72363 тысяч тенге;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103825 тысяч тенге;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5011 тысяч тенге.";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поселка Дария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86561 тысяч тенге, в том числе: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2546 тысяч тенге;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84015 тысяч тенге;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90396 тысяч тенге;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3835 тысяч тенге.";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Акшокинского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84335 тысяч тенге, в том числе: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5068 тысяч тенге;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79267 тысяч тенге;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85494 тысяч тенге;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1159 тысяч тенге.";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Нижние Кайрактинского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2027 год в следующих объемах: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54132 тысяч тенге, в том числе: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2916 тысяч тенге;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51216 тысяч тенге;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54706 тысяч тенге;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574 тысяч тенге.";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Талдинского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240672 тысяч тенге, в том числе: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6055 тысяч тенге;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234617 тысяч тенге;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244616 тысяч тенге;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3944 тысяч тенге.";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Успенского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116830 тысяч тенге, в том числе: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9959 тысяч тенге;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106871 тысяч тенге;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119289 тысяч тенге;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2459 тысяч тенге.";</w:t>
      </w:r>
    </w:p>
    <w:bookmarkEnd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Шетского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183326 тысяч тенге, в том числе: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14356 тысяч тенге;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168970 тысяч тенге;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188094 тысяч тенге;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7"/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8"/>
    <w:bookmarkStart w:name="z21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4768 тысяч тенге.";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Акойского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68156 тысяч тенге, в том числе: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4635 тысяч тенге;</w:t>
      </w:r>
    </w:p>
    <w:bookmarkEnd w:id="202"/>
    <w:bookmarkStart w:name="z2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63521 тысяч тенге;</w:t>
      </w:r>
    </w:p>
    <w:bookmarkEnd w:id="203"/>
    <w:bookmarkStart w:name="z2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69158 тысяч тенге;</w:t>
      </w:r>
    </w:p>
    <w:bookmarkEnd w:id="204"/>
    <w:bookmarkStart w:name="z2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05"/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7"/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09"/>
    <w:bookmarkStart w:name="z2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0"/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12"/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3"/>
    <w:bookmarkStart w:name="z23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4"/>
    <w:bookmarkStart w:name="z23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1002 тысяч тенге.";</w:t>
      </w:r>
    </w:p>
    <w:bookmarkEnd w:id="2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Батыкского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216"/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69034 тысяч тенге, в том числе: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3138 тысяч тенге;</w:t>
      </w:r>
    </w:p>
    <w:bookmarkEnd w:id="218"/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65896 тысяч тенге;</w:t>
      </w:r>
    </w:p>
    <w:bookmarkEnd w:id="219"/>
    <w:bookmarkStart w:name="z2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74712 тысяч тенге;</w:t>
      </w:r>
    </w:p>
    <w:bookmarkEnd w:id="220"/>
    <w:bookmarkStart w:name="z23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21"/>
    <w:bookmarkStart w:name="z2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2"/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3"/>
    <w:bookmarkStart w:name="z24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24"/>
    <w:bookmarkStart w:name="z2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5"/>
    <w:bookmarkStart w:name="z24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26"/>
    <w:bookmarkStart w:name="z24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27"/>
    <w:bookmarkStart w:name="z24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28"/>
    <w:bookmarkStart w:name="z24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29"/>
    <w:bookmarkStart w:name="z24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0"/>
    <w:bookmarkStart w:name="z24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5678 тысяч тенге.";</w:t>
      </w:r>
    </w:p>
    <w:bookmarkEnd w:id="2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Босагинского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232"/>
    <w:bookmarkStart w:name="z25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225781 тысяч тенге, в том числе:</w:t>
      </w:r>
    </w:p>
    <w:bookmarkEnd w:id="233"/>
    <w:bookmarkStart w:name="z25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8721 тысяч тенге;</w:t>
      </w:r>
    </w:p>
    <w:bookmarkEnd w:id="234"/>
    <w:bookmarkStart w:name="z25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217060 тысяч тенге;</w:t>
      </w:r>
    </w:p>
    <w:bookmarkEnd w:id="235"/>
    <w:bookmarkStart w:name="z25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229742 тысяч тенге;</w:t>
      </w:r>
    </w:p>
    <w:bookmarkEnd w:id="236"/>
    <w:bookmarkStart w:name="z25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37"/>
    <w:bookmarkStart w:name="z25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38"/>
    <w:bookmarkStart w:name="z25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39"/>
    <w:bookmarkStart w:name="z25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40"/>
    <w:bookmarkStart w:name="z26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1"/>
    <w:bookmarkStart w:name="z26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2"/>
    <w:bookmarkStart w:name="z26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43"/>
    <w:bookmarkStart w:name="z26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44"/>
    <w:bookmarkStart w:name="z26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45"/>
    <w:bookmarkStart w:name="z26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46"/>
    <w:bookmarkStart w:name="z26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3961 тысяч тенге.";</w:t>
      </w:r>
    </w:p>
    <w:bookmarkEnd w:id="2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Бурминского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248"/>
    <w:bookmarkStart w:name="z26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56866 тысяч тенге, в том числе:</w:t>
      </w:r>
    </w:p>
    <w:bookmarkEnd w:id="249"/>
    <w:bookmarkStart w:name="z27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4236 тысяч тенге;</w:t>
      </w:r>
    </w:p>
    <w:bookmarkEnd w:id="250"/>
    <w:bookmarkStart w:name="z27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52630 тысяч тенге;</w:t>
      </w:r>
    </w:p>
    <w:bookmarkEnd w:id="251"/>
    <w:bookmarkStart w:name="z27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61420 тысяч тенге;</w:t>
      </w:r>
    </w:p>
    <w:bookmarkEnd w:id="252"/>
    <w:bookmarkStart w:name="z27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53"/>
    <w:bookmarkStart w:name="z27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54"/>
    <w:bookmarkStart w:name="z27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55"/>
    <w:bookmarkStart w:name="z27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56"/>
    <w:bookmarkStart w:name="z27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57"/>
    <w:bookmarkStart w:name="z27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58"/>
    <w:bookmarkStart w:name="z27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59"/>
    <w:bookmarkStart w:name="z28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60"/>
    <w:bookmarkStart w:name="z28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1"/>
    <w:bookmarkStart w:name="z28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62"/>
    <w:bookmarkStart w:name="z28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4554 тысяч тенге.";</w:t>
      </w:r>
    </w:p>
    <w:bookmarkEnd w:id="2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сельского округа имени Карима Мынбаева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264"/>
    <w:bookmarkStart w:name="z28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55798 тысяч тенге, в том числе:</w:t>
      </w:r>
    </w:p>
    <w:bookmarkEnd w:id="265"/>
    <w:bookmarkStart w:name="z28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5423 тысяч тенге;</w:t>
      </w:r>
    </w:p>
    <w:bookmarkEnd w:id="266"/>
    <w:bookmarkStart w:name="z28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50375 тысяч тенге;</w:t>
      </w:r>
    </w:p>
    <w:bookmarkEnd w:id="267"/>
    <w:bookmarkStart w:name="z28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58336 тысяч тенге;</w:t>
      </w:r>
    </w:p>
    <w:bookmarkEnd w:id="268"/>
    <w:bookmarkStart w:name="z29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69"/>
    <w:bookmarkStart w:name="z29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0"/>
    <w:bookmarkStart w:name="z29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71"/>
    <w:bookmarkStart w:name="z29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72"/>
    <w:bookmarkStart w:name="z29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73"/>
    <w:bookmarkStart w:name="z29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74"/>
    <w:bookmarkStart w:name="z29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75"/>
    <w:bookmarkStart w:name="z29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76"/>
    <w:bookmarkStart w:name="z29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77"/>
    <w:bookmarkStart w:name="z29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8"/>
    <w:bookmarkStart w:name="z30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2538 тысяч тенге.";</w:t>
      </w:r>
    </w:p>
    <w:bookmarkEnd w:id="2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Кеншокинского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280"/>
    <w:bookmarkStart w:name="z30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315075 тысяч тенге, в том числе:</w:t>
      </w:r>
    </w:p>
    <w:bookmarkEnd w:id="281"/>
    <w:bookmarkStart w:name="z30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13920 тысяч тенге;</w:t>
      </w:r>
    </w:p>
    <w:bookmarkEnd w:id="282"/>
    <w:bookmarkStart w:name="z30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301155 тысяч тенге;</w:t>
      </w:r>
    </w:p>
    <w:bookmarkEnd w:id="283"/>
    <w:bookmarkStart w:name="z30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319473 тысяч тенге;</w:t>
      </w:r>
    </w:p>
    <w:bookmarkEnd w:id="284"/>
    <w:bookmarkStart w:name="z30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85"/>
    <w:bookmarkStart w:name="z30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6"/>
    <w:bookmarkStart w:name="z30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7"/>
    <w:bookmarkStart w:name="z31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88"/>
    <w:bookmarkStart w:name="z31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9"/>
    <w:bookmarkStart w:name="z31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90"/>
    <w:bookmarkStart w:name="z31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91"/>
    <w:bookmarkStart w:name="z31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92"/>
    <w:bookmarkStart w:name="z31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93"/>
    <w:bookmarkStart w:name="z31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94"/>
    <w:bookmarkStart w:name="z31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4398 тысяч тенге.";</w:t>
      </w:r>
    </w:p>
    <w:bookmarkEnd w:id="2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Кииктинского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296"/>
    <w:bookmarkStart w:name="z32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94993 тысяч тенге, в том числе:</w:t>
      </w:r>
    </w:p>
    <w:bookmarkEnd w:id="297"/>
    <w:bookmarkStart w:name="z32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5203 тысяч тенге;</w:t>
      </w:r>
    </w:p>
    <w:bookmarkEnd w:id="298"/>
    <w:bookmarkStart w:name="z32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89790 тысяч тенге;</w:t>
      </w:r>
    </w:p>
    <w:bookmarkEnd w:id="299"/>
    <w:bookmarkStart w:name="z32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97304 тысяч тенге;</w:t>
      </w:r>
    </w:p>
    <w:bookmarkEnd w:id="300"/>
    <w:bookmarkStart w:name="z32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01"/>
    <w:bookmarkStart w:name="z32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02"/>
    <w:bookmarkStart w:name="z32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3"/>
    <w:bookmarkStart w:name="z32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04"/>
    <w:bookmarkStart w:name="z32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5"/>
    <w:bookmarkStart w:name="z32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6"/>
    <w:bookmarkStart w:name="z33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07"/>
    <w:bookmarkStart w:name="z33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08"/>
    <w:bookmarkStart w:name="z33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09"/>
    <w:bookmarkStart w:name="z33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10"/>
    <w:bookmarkStart w:name="z33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2311 тысяч тенге.";</w:t>
      </w:r>
    </w:p>
    <w:bookmarkEnd w:id="3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Утвердить бюджет Коктенкольского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312"/>
    <w:bookmarkStart w:name="z33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63885 тысяч тенге, в том числе:</w:t>
      </w:r>
    </w:p>
    <w:bookmarkEnd w:id="313"/>
    <w:bookmarkStart w:name="z33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17786 тысяч тенге;</w:t>
      </w:r>
    </w:p>
    <w:bookmarkEnd w:id="314"/>
    <w:bookmarkStart w:name="z33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46099 тысяч тенге;</w:t>
      </w:r>
    </w:p>
    <w:bookmarkEnd w:id="315"/>
    <w:bookmarkStart w:name="z34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86218 тысяч тенге;</w:t>
      </w:r>
    </w:p>
    <w:bookmarkEnd w:id="316"/>
    <w:bookmarkStart w:name="z34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17"/>
    <w:bookmarkStart w:name="z34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18"/>
    <w:bookmarkStart w:name="z34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19"/>
    <w:bookmarkStart w:name="z34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20"/>
    <w:bookmarkStart w:name="z34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21"/>
    <w:bookmarkStart w:name="z34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2"/>
    <w:bookmarkStart w:name="z34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23"/>
    <w:bookmarkStart w:name="z34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24"/>
    <w:bookmarkStart w:name="z34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25"/>
    <w:bookmarkStart w:name="z35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6"/>
    <w:bookmarkStart w:name="z35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22333 тысяч тенге.";</w:t>
      </w:r>
    </w:p>
    <w:bookmarkEnd w:id="3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5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сельского округа Красная Поляна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328"/>
    <w:bookmarkStart w:name="z35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316051 тысяч тенге, в том числе:</w:t>
      </w:r>
    </w:p>
    <w:bookmarkEnd w:id="329"/>
    <w:bookmarkStart w:name="z35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9912 тысяч тенге;</w:t>
      </w:r>
    </w:p>
    <w:bookmarkEnd w:id="330"/>
    <w:bookmarkStart w:name="z35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306139 тысяч тенге;</w:t>
      </w:r>
    </w:p>
    <w:bookmarkEnd w:id="331"/>
    <w:bookmarkStart w:name="z35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319030 тысяч тенге;</w:t>
      </w:r>
    </w:p>
    <w:bookmarkEnd w:id="332"/>
    <w:bookmarkStart w:name="z35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33"/>
    <w:bookmarkStart w:name="z35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34"/>
    <w:bookmarkStart w:name="z36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35"/>
    <w:bookmarkStart w:name="z36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36"/>
    <w:bookmarkStart w:name="z36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7"/>
    <w:bookmarkStart w:name="z36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8"/>
    <w:bookmarkStart w:name="z36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39"/>
    <w:bookmarkStart w:name="z36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40"/>
    <w:bookmarkStart w:name="z36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41"/>
    <w:bookmarkStart w:name="z36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42"/>
    <w:bookmarkStart w:name="z36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2979 тысяч тенге.";</w:t>
      </w:r>
    </w:p>
    <w:bookmarkEnd w:id="3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7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Нураталдинского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344"/>
    <w:bookmarkStart w:name="z37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525354 тысяч тенге, в том числе:</w:t>
      </w:r>
    </w:p>
    <w:bookmarkEnd w:id="345"/>
    <w:bookmarkStart w:name="z37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7055 тысяч тенге;</w:t>
      </w:r>
    </w:p>
    <w:bookmarkEnd w:id="346"/>
    <w:bookmarkStart w:name="z37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25 тысяч тенге;</w:t>
      </w:r>
    </w:p>
    <w:bookmarkEnd w:id="347"/>
    <w:bookmarkStart w:name="z37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518274 тысяч тенге;</w:t>
      </w:r>
    </w:p>
    <w:bookmarkEnd w:id="348"/>
    <w:bookmarkStart w:name="z37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529180 тысяч тенге;</w:t>
      </w:r>
    </w:p>
    <w:bookmarkEnd w:id="349"/>
    <w:bookmarkStart w:name="z37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50"/>
    <w:bookmarkStart w:name="z37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51"/>
    <w:bookmarkStart w:name="z37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52"/>
    <w:bookmarkStart w:name="z37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53"/>
    <w:bookmarkStart w:name="z38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54"/>
    <w:bookmarkStart w:name="z38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55"/>
    <w:bookmarkStart w:name="z38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56"/>
    <w:bookmarkStart w:name="z38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57"/>
    <w:bookmarkStart w:name="z38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8"/>
    <w:bookmarkStart w:name="z38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59"/>
    <w:bookmarkStart w:name="z38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3826 тысяч тенге.";</w:t>
      </w:r>
    </w:p>
    <w:bookmarkEnd w:id="3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Ортауского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361"/>
    <w:bookmarkStart w:name="z38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92079 тысяч тенге, в том числе:</w:t>
      </w:r>
    </w:p>
    <w:bookmarkEnd w:id="362"/>
    <w:bookmarkStart w:name="z39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4108 тысяч тенге;</w:t>
      </w:r>
    </w:p>
    <w:bookmarkEnd w:id="363"/>
    <w:bookmarkStart w:name="z39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87971 тысяч тенге;</w:t>
      </w:r>
    </w:p>
    <w:bookmarkEnd w:id="364"/>
    <w:bookmarkStart w:name="z39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95720 тысяч тенге;</w:t>
      </w:r>
    </w:p>
    <w:bookmarkEnd w:id="365"/>
    <w:bookmarkStart w:name="z39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66"/>
    <w:bookmarkStart w:name="z39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67"/>
    <w:bookmarkStart w:name="z39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68"/>
    <w:bookmarkStart w:name="z39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69"/>
    <w:bookmarkStart w:name="z39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70"/>
    <w:bookmarkStart w:name="z39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71"/>
    <w:bookmarkStart w:name="z39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72"/>
    <w:bookmarkStart w:name="z40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73"/>
    <w:bookmarkStart w:name="z40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74"/>
    <w:bookmarkStart w:name="z40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75"/>
    <w:bookmarkStart w:name="z40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3641 тысяч тенге.";</w:t>
      </w:r>
    </w:p>
    <w:bookmarkEnd w:id="3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0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Утвердить бюджет Таглинского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377"/>
    <w:bookmarkStart w:name="z40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73285 тысяч тенге, в том числе:</w:t>
      </w:r>
    </w:p>
    <w:bookmarkEnd w:id="378"/>
    <w:bookmarkStart w:name="z40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5427 тысяч тенге;</w:t>
      </w:r>
    </w:p>
    <w:bookmarkEnd w:id="379"/>
    <w:bookmarkStart w:name="z40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67858 тысяч тенге;</w:t>
      </w:r>
    </w:p>
    <w:bookmarkEnd w:id="380"/>
    <w:bookmarkStart w:name="z40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78028 тысяч тенге;</w:t>
      </w:r>
    </w:p>
    <w:bookmarkEnd w:id="381"/>
    <w:bookmarkStart w:name="z41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82"/>
    <w:bookmarkStart w:name="z41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83"/>
    <w:bookmarkStart w:name="z41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84"/>
    <w:bookmarkStart w:name="z41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85"/>
    <w:bookmarkStart w:name="z41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86"/>
    <w:bookmarkStart w:name="z41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87"/>
    <w:bookmarkStart w:name="z41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88"/>
    <w:bookmarkStart w:name="z41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89"/>
    <w:bookmarkStart w:name="z41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90"/>
    <w:bookmarkStart w:name="z41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91"/>
    <w:bookmarkStart w:name="z42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4743 тысяч тенге.".</w:t>
      </w:r>
    </w:p>
    <w:bookmarkEnd w:id="3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2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решения вводится в действие с 1 января 2025 года.</w:t>
      </w:r>
    </w:p>
    <w:bookmarkEnd w:id="3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2025 года №27/244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26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Аксу-Аюлинского сельского округа на 2025 год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2025 года №27/244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29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Агадырь на 2025 год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2025 года №27/244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32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имени С.Сейфуллина на 2025 год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2025 года №27/244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35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Акжал на 2025 год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2025 года №27/244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38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Мойынты на 2025 год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2025 года №27/244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41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Акшатау на 2025 год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2025 года №27/244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44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Дария на 2025 год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2025 года №27/244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47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Акшокинского сельского округа на 2025 год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2025 года №27/244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50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Нижние Кайрактинского сельского округа на 2025 год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2025 года №27/244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53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Талдинского сельского округа на 2025 год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2025 года №27/244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56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на 2025 год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2025 года №27/244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59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Шетского сельского округа на 2025 год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2025 года №27/244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62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Акойского сельского округа на 2025 год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2025 года №27/244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65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Батыкского сельского округа на 2025 год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2025 года №27/244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68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Босагинского сельского округа на 2025 год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2025 года №27/244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71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Бурминского сельского округа на 2025 год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2025 года №27/244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74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Карима Мынбаева на 2025 год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2025 года №27/244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77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Кеншокинского сельского округа на 2025 год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2025 года №27/244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80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Кииктинского сельского округа на 2025 год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2025 года №27/244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83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Коктенкольского сельского округа на 2025 год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2025 года №27/244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86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Красная Поляна на 2025 год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2025 года №27/244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89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Нураталдинского сельского округа на 2025 год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2025 года №27/244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92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Ортауского сельского округа на 2025 год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2025 года №27/244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95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Таглинского сельского округа на 2025 год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