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974e" w14:textId="13e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поселков, сельских округов Осакаровского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18 декабря 2025 года № 42/418.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Осакаровка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414 711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397 611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6 900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10 200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505 712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- 91 001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91 001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77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91 001 тысяч тенге.</w:t>
      </w:r>
    </w:p>
    <w:bookmarkEnd w:id="18"/>
    <w:bookmarkStart w:name="z7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 бюджете поселка Осакаровка на 2026 год предусмотрено поступление целевых трансфертов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Предусмотреть в составе поступлений в бюджет поселка Осакаровка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Осакаровского районного маслихата Карагандинской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147 926 тысяч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110 664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35 262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–169 427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- 21 501 тысяч тенге;</w:t>
      </w:r>
    </w:p>
    <w:bookmarkEnd w:id="34"/>
    <w:bookmarkStart w:name="z7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21 501 тысяч тенге, в том числе: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21 501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41 332 тысяч тенге, в том числе по: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26 973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2 242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12 117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59 835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7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- 18 503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18 503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18 503 тысяч тенге.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57 513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36 394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21 119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66 913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9 400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9 400 тысяч тенге.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Батпактинского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5"/>
    <w:bookmarkStart w:name="z75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43 427 тысяч тенге, в том числе по:</w:t>
      </w:r>
    </w:p>
    <w:bookmarkEnd w:id="76"/>
    <w:bookmarkStart w:name="z7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28 733 тысяч тенге;</w:t>
      </w:r>
    </w:p>
    <w:bookmarkEnd w:id="77"/>
    <w:bookmarkStart w:name="z75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8"/>
    <w:bookmarkStart w:name="z75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7 735 тысяч тенге;</w:t>
      </w:r>
    </w:p>
    <w:bookmarkEnd w:id="79"/>
    <w:bookmarkStart w:name="z75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6 959 тысяч тенге;</w:t>
      </w:r>
    </w:p>
    <w:bookmarkEnd w:id="80"/>
    <w:bookmarkStart w:name="z7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72 542 тысяч тенге;</w:t>
      </w:r>
    </w:p>
    <w:bookmarkEnd w:id="81"/>
    <w:bookmarkStart w:name="z7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2"/>
    <w:bookmarkStart w:name="z7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7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7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5"/>
    <w:bookmarkStart w:name="z7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7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7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-29 115 тысяч тенге;</w:t>
      </w:r>
    </w:p>
    <w:bookmarkEnd w:id="88"/>
    <w:bookmarkStart w:name="z7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29 215 тысяч тенге, в том числе:</w:t>
      </w:r>
    </w:p>
    <w:bookmarkEnd w:id="89"/>
    <w:bookmarkStart w:name="z7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0"/>
    <w:bookmarkStart w:name="z7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7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29 215 тысяч тенге.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Сункар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3"/>
    <w:bookmarkStart w:name="z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46 160 тысяч тенге, в том числе по:</w:t>
      </w:r>
    </w:p>
    <w:bookmarkEnd w:id="94"/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7 080 тысяч тенге;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39 080 тысяч тенге;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51 762 тысяч тенге;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3"/>
    <w:bookmarkStart w:name="z7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- 5 602 тысяч тенге;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107"/>
    <w:bookmarkStart w:name="z7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8"/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Маржанкольского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11"/>
    <w:bookmarkStart w:name="z10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38 125 тысяч тенге, в том числе по:</w:t>
      </w:r>
    </w:p>
    <w:bookmarkEnd w:id="112"/>
    <w:bookmarkStart w:name="z10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6 702 тысяч тенге;</w:t>
      </w:r>
    </w:p>
    <w:bookmarkEnd w:id="113"/>
    <w:bookmarkStart w:name="z10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4"/>
    <w:bookmarkStart w:name="z10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5"/>
    <w:bookmarkStart w:name="z10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31 423 тысяч тенге;</w:t>
      </w:r>
    </w:p>
    <w:bookmarkEnd w:id="116"/>
    <w:bookmarkStart w:name="z10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39 036 тысяч тенге;</w:t>
      </w:r>
    </w:p>
    <w:bookmarkEnd w:id="117"/>
    <w:bookmarkStart w:name="z11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8"/>
    <w:bookmarkStart w:name="z1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9"/>
    <w:bookmarkStart w:name="z11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7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1"/>
    <w:bookmarkStart w:name="z11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1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1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bookmarkEnd w:id="124"/>
    <w:bookmarkStart w:name="z11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тенге, в том числе:</w:t>
      </w:r>
    </w:p>
    <w:bookmarkEnd w:id="125"/>
    <w:bookmarkStart w:name="z11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6"/>
    <w:bookmarkStart w:name="z11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2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Озерного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9"/>
    <w:bookmarkStart w:name="z12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46 416 тысяч тенге, в том числе по:</w:t>
      </w:r>
    </w:p>
    <w:bookmarkEnd w:id="130"/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13 556 тысяч тенге;</w:t>
      </w:r>
    </w:p>
    <w:bookmarkEnd w:id="131"/>
    <w:bookmarkStart w:name="z12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2"/>
    <w:bookmarkStart w:name="z12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 тысяч тенге;</w:t>
      </w:r>
    </w:p>
    <w:bookmarkEnd w:id="133"/>
    <w:bookmarkStart w:name="z12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31 960 тысяч тенге;</w:t>
      </w:r>
    </w:p>
    <w:bookmarkEnd w:id="134"/>
    <w:bookmarkStart w:name="z12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52 018 тысяч тенге;</w:t>
      </w:r>
    </w:p>
    <w:bookmarkEnd w:id="135"/>
    <w:bookmarkStart w:name="z12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6"/>
    <w:bookmarkStart w:name="z13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7"/>
    <w:bookmarkStart w:name="z7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3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9"/>
    <w:bookmarkStart w:name="z13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3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1"/>
    <w:bookmarkStart w:name="z13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-5 602 тысяч тенге;</w:t>
      </w:r>
    </w:p>
    <w:bookmarkEnd w:id="142"/>
    <w:bookmarkStart w:name="z13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5 602 тысяч тенге, в том числе:</w:t>
      </w:r>
    </w:p>
    <w:bookmarkEnd w:id="143"/>
    <w:bookmarkStart w:name="z13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4"/>
    <w:bookmarkStart w:name="z1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5 602 тысяч тенге.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Кундуздинского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7"/>
    <w:bookmarkStart w:name="z1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46 948 тысяч тенге, в том числе по:</w:t>
      </w:r>
    </w:p>
    <w:bookmarkEnd w:id="148"/>
    <w:bookmarkStart w:name="z1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4 740 тысяч тенге;</w:t>
      </w:r>
    </w:p>
    <w:bookmarkEnd w:id="149"/>
    <w:bookmarkStart w:name="z14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50"/>
    <w:bookmarkStart w:name="z1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1"/>
    <w:bookmarkStart w:name="z1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42 208 тысяч тенге;</w:t>
      </w:r>
    </w:p>
    <w:bookmarkEnd w:id="152"/>
    <w:bookmarkStart w:name="z1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47 588 тысяч тенге;</w:t>
      </w:r>
    </w:p>
    <w:bookmarkEnd w:id="153"/>
    <w:bookmarkStart w:name="z1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4"/>
    <w:bookmarkStart w:name="z7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5"/>
    <w:bookmarkStart w:name="z15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6"/>
    <w:bookmarkStart w:name="z15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7"/>
    <w:bookmarkStart w:name="z15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5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5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 тысяч тенге;</w:t>
      </w:r>
    </w:p>
    <w:bookmarkEnd w:id="160"/>
    <w:bookmarkStart w:name="z1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 тысяч тенге, в том числе:</w:t>
      </w:r>
    </w:p>
    <w:bookmarkEnd w:id="161"/>
    <w:bookmarkStart w:name="z1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2"/>
    <w:bookmarkStart w:name="z1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640 тысяч тенге.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Николаевского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5"/>
    <w:bookmarkStart w:name="z16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38 064 тысяч тенге, в том числе по:</w:t>
      </w:r>
    </w:p>
    <w:bookmarkEnd w:id="166"/>
    <w:bookmarkStart w:name="z16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12 142 тысяч тенге;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–78 тысяч тенге;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25 844 тысяч тенге;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45 112 тысяч тенге;</w:t>
      </w:r>
    </w:p>
    <w:bookmarkEnd w:id="171"/>
    <w:bookmarkStart w:name="z7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- 7 048 тысяч тенге;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7 048 тысяч тенге, в том числе: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7 048 тысяч тенге.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Карагайлы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3"/>
    <w:bookmarkStart w:name="z1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41 975 тысяч тенге, в том числе по:</w:t>
      </w:r>
    </w:p>
    <w:bookmarkEnd w:id="184"/>
    <w:bookmarkStart w:name="z1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18 160 тысяч тенге;</w:t>
      </w:r>
    </w:p>
    <w:bookmarkEnd w:id="185"/>
    <w:bookmarkStart w:name="z1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6"/>
    <w:bookmarkStart w:name="z1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7"/>
    <w:bookmarkStart w:name="z1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23 815 тысяч тенге;</w:t>
      </w:r>
    </w:p>
    <w:bookmarkEnd w:id="188"/>
    <w:bookmarkStart w:name="z78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45 276 тысяч тенге;</w:t>
      </w:r>
    </w:p>
    <w:bookmarkEnd w:id="189"/>
    <w:bookmarkStart w:name="z1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0"/>
    <w:bookmarkStart w:name="z1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1"/>
    <w:bookmarkStart w:name="z1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2"/>
    <w:bookmarkStart w:name="z1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3"/>
    <w:bookmarkStart w:name="z1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4"/>
    <w:bookmarkStart w:name="z1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5"/>
    <w:bookmarkStart w:name="z1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-3 301 тысяч тенге;</w:t>
      </w:r>
    </w:p>
    <w:bookmarkEnd w:id="196"/>
    <w:bookmarkStart w:name="z1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3 301 тысяч тенге, в том числе:</w:t>
      </w:r>
    </w:p>
    <w:bookmarkEnd w:id="197"/>
    <w:bookmarkStart w:name="z1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8"/>
    <w:bookmarkStart w:name="z1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9"/>
    <w:bookmarkStart w:name="z1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3 301 тысяч тенге.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Садового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01"/>
    <w:bookmarkStart w:name="z1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34 896 тысяч тенге, в том числе по:</w:t>
      </w:r>
    </w:p>
    <w:bookmarkEnd w:id="202"/>
    <w:bookmarkStart w:name="z2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20 394 тысяч тенге;</w:t>
      </w:r>
    </w:p>
    <w:bookmarkEnd w:id="203"/>
    <w:bookmarkStart w:name="z2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04"/>
    <w:bookmarkStart w:name="z2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05"/>
    <w:bookmarkStart w:name="z7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14 502 тысяч тенге;</w:t>
      </w:r>
    </w:p>
    <w:bookmarkEnd w:id="206"/>
    <w:bookmarkStart w:name="z2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45 762 тысяч тенге;</w:t>
      </w:r>
    </w:p>
    <w:bookmarkEnd w:id="207"/>
    <w:bookmarkStart w:name="z2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8"/>
    <w:bookmarkStart w:name="z2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9"/>
    <w:bookmarkStart w:name="z2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0"/>
    <w:bookmarkStart w:name="z2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1"/>
    <w:bookmarkStart w:name="z2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2"/>
    <w:bookmarkStart w:name="z2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3"/>
    <w:bookmarkStart w:name="z2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- 10 866 тысяч тенге;</w:t>
      </w:r>
    </w:p>
    <w:bookmarkEnd w:id="214"/>
    <w:bookmarkStart w:name="z2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10 866 тысяч тенге, в том числе:</w:t>
      </w:r>
    </w:p>
    <w:bookmarkEnd w:id="215"/>
    <w:bookmarkStart w:name="z2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6"/>
    <w:bookmarkStart w:name="z2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17"/>
    <w:bookmarkStart w:name="z2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10 866 тысяч тенге.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Сарыозек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9"/>
    <w:bookmarkStart w:name="z21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67 533 тысяч тенге, в том числе по:</w:t>
      </w:r>
    </w:p>
    <w:bookmarkEnd w:id="220"/>
    <w:bookmarkStart w:name="z21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14 902 тысяч тенге;</w:t>
      </w:r>
    </w:p>
    <w:bookmarkEnd w:id="221"/>
    <w:bookmarkStart w:name="z22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2"/>
    <w:bookmarkStart w:name="z7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3"/>
    <w:bookmarkStart w:name="z22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52 631 тысяч тенге;</w:t>
      </w:r>
    </w:p>
    <w:bookmarkEnd w:id="224"/>
    <w:bookmarkStart w:name="z22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71 619 тысяч тенге;</w:t>
      </w:r>
    </w:p>
    <w:bookmarkEnd w:id="225"/>
    <w:bookmarkStart w:name="z22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6"/>
    <w:bookmarkStart w:name="z22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7"/>
    <w:bookmarkStart w:name="z22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28"/>
    <w:bookmarkStart w:name="z22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29"/>
    <w:bookmarkStart w:name="z22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0"/>
    <w:bookmarkStart w:name="z22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1"/>
    <w:bookmarkStart w:name="z23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- 4 086 тысяч тенге;</w:t>
      </w:r>
    </w:p>
    <w:bookmarkEnd w:id="232"/>
    <w:bookmarkStart w:name="z23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4 086 тысяч тенге, в том числе:</w:t>
      </w:r>
    </w:p>
    <w:bookmarkEnd w:id="233"/>
    <w:bookmarkStart w:name="z23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4"/>
    <w:bookmarkStart w:name="z23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5"/>
    <w:bookmarkStart w:name="z23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4 086 тысяч тенге.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Жансары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7"/>
    <w:bookmarkStart w:name="z2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43 645 тысяч тенге, в том числе по:</w:t>
      </w:r>
    </w:p>
    <w:bookmarkEnd w:id="238"/>
    <w:bookmarkStart w:name="z2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6 708 тысяч тенге;</w:t>
      </w:r>
    </w:p>
    <w:bookmarkEnd w:id="239"/>
    <w:bookmarkStart w:name="z7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0"/>
    <w:bookmarkStart w:name="z2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1"/>
    <w:bookmarkStart w:name="z2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36 937 тысяч тенге;</w:t>
      </w:r>
    </w:p>
    <w:bookmarkEnd w:id="242"/>
    <w:bookmarkStart w:name="z2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43 645 тысяч тенге;</w:t>
      </w:r>
    </w:p>
    <w:bookmarkEnd w:id="243"/>
    <w:bookmarkStart w:name="z2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4"/>
    <w:bookmarkStart w:name="z2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5"/>
    <w:bookmarkStart w:name="z2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6"/>
    <w:bookmarkStart w:name="z2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7"/>
    <w:bookmarkStart w:name="z2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8"/>
    <w:bookmarkStart w:name="z2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49"/>
    <w:bookmarkStart w:name="z2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50"/>
    <w:bookmarkStart w:name="z2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251"/>
    <w:bookmarkStart w:name="z2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2"/>
    <w:bookmarkStart w:name="z2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3"/>
    <w:bookmarkStart w:name="z25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Сноска. Пункт 14 – в редакции решения Осакаровского районного маслихата Карагандинской области от 15.05.2026 № 49/476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Жұлдыз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5"/>
    <w:bookmarkStart w:name="z2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51 035 тысяч тенге, в том числе по:</w:t>
      </w:r>
    </w:p>
    <w:bookmarkEnd w:id="256"/>
    <w:bookmarkStart w:name="z7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4 417 тысяч тенге;</w:t>
      </w:r>
    </w:p>
    <w:bookmarkEnd w:id="257"/>
    <w:bookmarkStart w:name="z2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58"/>
    <w:bookmarkStart w:name="z2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59"/>
    <w:bookmarkStart w:name="z2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46 618 тысяч тенге;</w:t>
      </w:r>
    </w:p>
    <w:bookmarkEnd w:id="260"/>
    <w:bookmarkStart w:name="z26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53 837 тысяч тенге;</w:t>
      </w:r>
    </w:p>
    <w:bookmarkEnd w:id="261"/>
    <w:bookmarkStart w:name="z26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2"/>
    <w:bookmarkStart w:name="z26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3"/>
    <w:bookmarkStart w:name="z26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26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5"/>
    <w:bookmarkStart w:name="z2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6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6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- 2 802 тысяч тенге;</w:t>
      </w:r>
    </w:p>
    <w:bookmarkEnd w:id="268"/>
    <w:bookmarkStart w:name="z26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2 802 тысяч тенге, в том числе:</w:t>
      </w:r>
    </w:p>
    <w:bookmarkEnd w:id="269"/>
    <w:bookmarkStart w:name="z27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27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2 802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73"/>
    <w:bookmarkStart w:name="z7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53 621 тысяч тенге, в том числе по:</w:t>
      </w:r>
    </w:p>
    <w:bookmarkEnd w:id="274"/>
    <w:bookmarkStart w:name="z27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10 815 тысяч тенге;</w:t>
      </w:r>
    </w:p>
    <w:bookmarkEnd w:id="275"/>
    <w:bookmarkStart w:name="z27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6"/>
    <w:bookmarkStart w:name="z27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тенге;</w:t>
      </w:r>
    </w:p>
    <w:bookmarkEnd w:id="277"/>
    <w:bookmarkStart w:name="z27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42 760 тысяч тенге;</w:t>
      </w:r>
    </w:p>
    <w:bookmarkEnd w:id="278"/>
    <w:bookmarkStart w:name="z28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53 738 тысяч тенге;</w:t>
      </w:r>
    </w:p>
    <w:bookmarkEnd w:id="279"/>
    <w:bookmarkStart w:name="z2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0"/>
    <w:bookmarkStart w:name="z2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1"/>
    <w:bookmarkStart w:name="z28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2"/>
    <w:bookmarkStart w:name="z28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3"/>
    <w:bookmarkStart w:name="z28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4"/>
    <w:bookmarkStart w:name="z28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5"/>
    <w:bookmarkStart w:name="z28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- 117 тысяч тенге;</w:t>
      </w:r>
    </w:p>
    <w:bookmarkEnd w:id="286"/>
    <w:bookmarkStart w:name="z28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 тысяч тенге, в том числе:</w:t>
      </w:r>
    </w:p>
    <w:bookmarkEnd w:id="287"/>
    <w:bookmarkStart w:name="z28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8"/>
    <w:bookmarkStart w:name="z29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9"/>
    <w:bookmarkStart w:name="z29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Шидертинского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91"/>
    <w:bookmarkStart w:name="z29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39 663 тысяч тенге, в том числе по:</w:t>
      </w:r>
    </w:p>
    <w:bookmarkEnd w:id="292"/>
    <w:bookmarkStart w:name="z29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13 078 тысяч тенге;</w:t>
      </w:r>
    </w:p>
    <w:bookmarkEnd w:id="293"/>
    <w:bookmarkStart w:name="z29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4"/>
    <w:bookmarkStart w:name="z29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5"/>
    <w:bookmarkStart w:name="z29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26 585 тысяч тенге;</w:t>
      </w:r>
    </w:p>
    <w:bookmarkEnd w:id="296"/>
    <w:bookmarkStart w:name="z29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44 264 тысяч тенге;</w:t>
      </w:r>
    </w:p>
    <w:bookmarkEnd w:id="297"/>
    <w:bookmarkStart w:name="z30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8"/>
    <w:bookmarkStart w:name="z30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9"/>
    <w:bookmarkStart w:name="z3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0"/>
    <w:bookmarkStart w:name="z3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1"/>
    <w:bookmarkStart w:name="z3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2"/>
    <w:bookmarkStart w:name="z3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3"/>
    <w:bookmarkStart w:name="z3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- 4 601 тысяч тенге;</w:t>
      </w:r>
    </w:p>
    <w:bookmarkEnd w:id="304"/>
    <w:bookmarkStart w:name="z3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4 601 тысяч тенге, в том числе:</w:t>
      </w:r>
    </w:p>
    <w:bookmarkEnd w:id="305"/>
    <w:bookmarkStart w:name="z3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6"/>
    <w:bookmarkStart w:name="z3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7"/>
    <w:bookmarkStart w:name="z31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Акбулак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09"/>
    <w:bookmarkStart w:name="z31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49 677 тысяч тенге, в том числе по:</w:t>
      </w:r>
    </w:p>
    <w:bookmarkEnd w:id="310"/>
    <w:bookmarkStart w:name="z31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28 390 тысяч тенге;</w:t>
      </w:r>
    </w:p>
    <w:bookmarkEnd w:id="311"/>
    <w:bookmarkStart w:name="z31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2"/>
    <w:bookmarkStart w:name="z31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21 287 тысяч тенге;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53 468 тысяч тенге;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-3 791 тысяч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3 791 тысяч тенге, в том числе: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5"/>
    <w:bookmarkStart w:name="z78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3 791 тысяч тенге.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Родниковского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54 390 тысяч тенге, в том числе по: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19 154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35 236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62 038 тысяч тенге;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- 7 648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7 648 тысяч тенге, в том числе: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2"/>
    <w:bookmarkStart w:name="z78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7 648 тысяч тенге.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сельского округа Нияз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39 032 тысяч тенге, в том числе по: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24 899 тысяч тенге;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14 133 тысяч тенге;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42 936 тысяч тенге;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-3 904 тысяч тенге;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3 904 тысяч тенге, в том числе:</w:t>
      </w:r>
    </w:p>
    <w:bookmarkEnd w:id="359"/>
    <w:bookmarkStart w:name="z79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3 904 тысяч тенге.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Иртышского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37 731 тысяч тенге, в том числе по: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1 569 тысяч тенге;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36 162 тысяч тенге;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37 733 тысяч тенге;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 тенге;</w:t>
      </w:r>
    </w:p>
    <w:bookmarkEnd w:id="376"/>
    <w:bookmarkStart w:name="z7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тенге, в том числе: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Трудового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59 027 тысяч тенге, в том числе по: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18 854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40 173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60 029 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93"/>
    <w:bookmarkStart w:name="z79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- 1 002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1 002 тысяч тенге, в том числе: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 тысяч тенге.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Мирного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48 612 тысяч тенге, в том числе по: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7 485 тысяч тенге;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41 127 тысяч тенге;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49 413 тысяч тенге;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0"/>
    <w:bookmarkStart w:name="z7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11"/>
    <w:bookmarkStart w:name="z79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bookmarkEnd w:id="412"/>
    <w:bookmarkStart w:name="z79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801 тысяч тенге, в том числе:</w:t>
      </w:r>
    </w:p>
    <w:bookmarkEnd w:id="413"/>
    <w:bookmarkStart w:name="z79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4"/>
    <w:bookmarkStart w:name="z79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5"/>
    <w:bookmarkStart w:name="z79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Учесть в составе поступлений и расходов бюджета поселков, сельских округов на 2026 год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</w:p>
    <w:bookmarkEnd w:id="4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– в редакции решения Осакаровского районного маслихата Карагандинской области от 06.02.2026 </w:t>
      </w:r>
      <w:r>
        <w:rPr>
          <w:rFonts w:ascii="Times New Roman"/>
          <w:b w:val="false"/>
          <w:i w:val="false"/>
          <w:color w:val="00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2026 года.</w:t>
      </w:r>
    </w:p>
    <w:bookmarkEnd w:id="4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42/418</w:t>
            </w:r>
          </w:p>
        </w:tc>
      </w:tr>
    </w:tbl>
    <w:bookmarkStart w:name="z423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2026 год</w:t>
      </w:r>
    </w:p>
    <w:bookmarkEnd w:id="419"/>
    <w:bookmarkStart w:name="z69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5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2027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2028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70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 Осакаровка на 2026 год</w:t>
      </w:r>
    </w:p>
    <w:bookmarkEnd w:id="423"/>
    <w:bookmarkStart w:name="z70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в соответствии с решением Осакаровского районного маслихата Карагандинской области от 06.02.2026 </w:t>
      </w:r>
      <w:r>
        <w:rPr>
          <w:rFonts w:ascii="Times New Roman"/>
          <w:b w:val="false"/>
          <w:i w:val="false"/>
          <w:color w:val="ff0000"/>
          <w:sz w:val="28"/>
        </w:rPr>
        <w:t>№ 45/447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2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2026 год</w:t>
      </w:r>
    </w:p>
    <w:bookmarkEnd w:id="425"/>
    <w:bookmarkStart w:name="z70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1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2027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2028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5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29"/>
    <w:bookmarkStart w:name="z70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7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2026 год</w:t>
      </w:r>
    </w:p>
    <w:bookmarkEnd w:id="431"/>
    <w:bookmarkStart w:name="z70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39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2027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2028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3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35"/>
    <w:bookmarkStart w:name="z70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2026 год</w:t>
      </w:r>
    </w:p>
    <w:bookmarkEnd w:id="437"/>
    <w:bookmarkStart w:name="z70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Есиль на 2027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4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2028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1"/>
    <w:bookmarkStart w:name="z70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3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2026 год</w:t>
      </w:r>
    </w:p>
    <w:bookmarkEnd w:id="443"/>
    <w:bookmarkStart w:name="z70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5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2027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2028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5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47"/>
    <w:bookmarkStart w:name="z70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Осакаровского районного маслихата Карагандинской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46/451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1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2026 год</w:t>
      </w:r>
    </w:p>
    <w:bookmarkEnd w:id="449"/>
    <w:bookmarkStart w:name="z71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3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2027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Сункар на 2028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7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3"/>
    <w:bookmarkStart w:name="z71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23 – в редакции решения Осакаровского районного маслихата Карагандинской области от 15.05.2026 № 49/476 (вводится в действие с 01.01.2026).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6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2026 год</w:t>
      </w:r>
    </w:p>
    <w:bookmarkEnd w:id="455"/>
    <w:bookmarkStart w:name="z71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2027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3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Маржанкольского сельского округа на 2028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59"/>
    <w:bookmarkStart w:name="z71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2026 год</w:t>
      </w:r>
    </w:p>
    <w:bookmarkEnd w:id="461"/>
    <w:bookmarkStart w:name="z71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7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2027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1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2028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3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65"/>
    <w:bookmarkStart w:name="z71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2026 год</w:t>
      </w:r>
    </w:p>
    <w:bookmarkEnd w:id="467"/>
    <w:bookmarkStart w:name="z71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8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2028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71"/>
    <w:bookmarkStart w:name="z71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2026 год</w:t>
      </w:r>
    </w:p>
    <w:bookmarkEnd w:id="473"/>
    <w:bookmarkStart w:name="z71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2027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7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2028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49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77"/>
    <w:bookmarkStart w:name="z71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2026 год</w:t>
      </w:r>
    </w:p>
    <w:bookmarkEnd w:id="479"/>
    <w:bookmarkStart w:name="z72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2027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2028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83"/>
    <w:bookmarkStart w:name="z72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0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2026 год</w:t>
      </w:r>
    </w:p>
    <w:bookmarkEnd w:id="485"/>
    <w:bookmarkStart w:name="z72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2027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2028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89"/>
    <w:bookmarkStart w:name="z7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2026год</w:t>
      </w:r>
    </w:p>
    <w:bookmarkEnd w:id="491"/>
    <w:bookmarkStart w:name="z72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1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2027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2028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495"/>
    <w:bookmarkStart w:name="z72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2026 год</w:t>
      </w:r>
    </w:p>
    <w:bookmarkEnd w:id="497"/>
    <w:bookmarkStart w:name="z7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2027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2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Жансары на 2028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1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01"/>
    <w:bookmarkStart w:name="z72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2026 год</w:t>
      </w:r>
    </w:p>
    <w:bookmarkEnd w:id="503"/>
    <w:bookmarkStart w:name="z72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56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5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2027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Жұлдыз на 2028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39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07"/>
    <w:bookmarkStart w:name="z72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bookmarkEnd w:id="509"/>
    <w:bookmarkStart w:name="z73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2028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7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13"/>
    <w:bookmarkStart w:name="z73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49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2026 год</w:t>
      </w:r>
    </w:p>
    <w:bookmarkEnd w:id="515"/>
    <w:bookmarkStart w:name="z73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2027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Шидертинского сельского округа на 2028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19"/>
    <w:bookmarkStart w:name="z7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57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2026 год</w:t>
      </w:r>
    </w:p>
    <w:bookmarkEnd w:id="521"/>
    <w:bookmarkStart w:name="z73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2027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4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2028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6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25"/>
    <w:bookmarkStart w:name="z73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68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2026 год</w:t>
      </w:r>
    </w:p>
    <w:bookmarkEnd w:id="527"/>
    <w:bookmarkStart w:name="z7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72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0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2027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2028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4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31"/>
    <w:bookmarkStart w:name="z7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75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6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2026 год</w:t>
      </w:r>
    </w:p>
    <w:bookmarkEnd w:id="533"/>
    <w:bookmarkStart w:name="z7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78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2027 год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0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Нияз на 2028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37"/>
    <w:bookmarkStart w:name="z73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79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4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bookmarkEnd w:id="539"/>
    <w:bookmarkStart w:name="z74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80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2027 год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88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2028 год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43"/>
    <w:bookmarkStart w:name="z74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83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2026 год</w:t>
      </w:r>
    </w:p>
    <w:bookmarkEnd w:id="545"/>
    <w:bookmarkStart w:name="z74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84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4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2027 год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6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2028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598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49"/>
    <w:bookmarkStart w:name="z74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87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2026 год</w:t>
      </w:r>
    </w:p>
    <w:bookmarkEnd w:id="551"/>
    <w:bookmarkStart w:name="z74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88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2027 год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4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2028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42/418</w:t>
            </w:r>
          </w:p>
        </w:tc>
      </w:tr>
    </w:tbl>
    <w:bookmarkStart w:name="z606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2026 год</w:t>
      </w:r>
    </w:p>
    <w:bookmarkEnd w:id="555"/>
    <w:bookmarkStart w:name="z74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91 – в редакции решения Осакаровского районного маслихата Карагандинской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49/476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