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e8765" w14:textId="0ce87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Осакаровского районного маслихата от 25 декабря 2024 года № 29/272 "О бюджете поселков, сельских округов Осакаровского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13 ноября 2025 года № 39/400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Осакаровский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от 25 декабря 2024 года № 29/272 "О бюджете поселков, сельских округов Осакаровского района на 2025-2027 годы",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Осакаровка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316 267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237 885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12 642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65 740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402 887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- 86 620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86 620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86 620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поселка Молодежный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166 328 тысяч тенге, в том числе по: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92 405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71 747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–190 658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- 24 330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24 330 тысяч тенге, в том числе: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24 330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Пионерского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670 892 тысяч тенге, в том числе по: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20 484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230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650 178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672 210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- 1 318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1 318 тысяч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1 318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сельского округа Есиль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62 937 тысяч тенге, в том числе по: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23 711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39 226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67 470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- 4 533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4 533 тысяч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4 533 тысяч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Батпактинского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103 143 тысяч тенге, в том числе по: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22 554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11 700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68 889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113 944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-10 801 тысяч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10 801 тысяч тенге, в том числе: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10 801 тысяч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сельского округа Сункар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50 964 тысяч тенге, в том числе по: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6 081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40 тысяч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44 843 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51 464 тысяч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500 тысяч тенге;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500 тысяч тенге, в том числе: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500 тысяч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Маржанкольского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38 030 тысяч тенге, в том числе по: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6 070 тысяч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31 960 тысяч тенге;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40 030 тысяч тенге;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- 2 000 тысяч тенге;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2 000 тысяч тенге, в том числе: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2 000 тысяч тенге.";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Озерного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51 559 тысяч тенге, в том числе по: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11 375 тысяч тенге;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750 тысяч тенге;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39 434 тысяч тенге;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62 154 тысяч тенге;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-10 595 тысяч тенге;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10 595 тысяч тенге, в том числе: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10 595 тысяч тенге.";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Кундуздинского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50 248 тысяч тенге, в том числе по: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3 230 тысяч тенге;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47 018 тысяч тенге;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51 448 тысяч тенге;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-1 200 тысяч тенге;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1 200 тысяч тенге, в том числе: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1 200 тысяч тенге.";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Николаевского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54 290 тысяч тенге, в том числе по: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10 228 тысяч тенге;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239 тысяч тенге;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43 823 тысяч тенге;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57 823 тысяч тенге;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- 3 533 тысяч тенге;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3 533 тысяч тенге, в том числе: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3 533 тысяч тенге.";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сельского округа Карагайлы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55 141 тысяч тенге, в том числе по: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15 131 тысяч тенге;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40 010 тысяч тенге;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58 374 тысяч тенге;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-3 233 тысяч тенге;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3 233 тысяч тенге, в том числе: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3 233 тысяч тенге.";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Садового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36 173 тысяч тенге, в том числе: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10 814 тысяч тенге;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25 359 тысяч тенге;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44 006 тысяч тенге;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- 7 833 тысяч тенге;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7 833 тысяч тенге, в том числе: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7 833 тысяч тенге.";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сельского округа Сарыозек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55 969 тысяч тенге, в том числе по: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14 581 тысяч тенге;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41 388 тысяч тенге;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59 069 тысяч тенге;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- 3 100 тысяч тенге;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3 100 тысяч тенге, в том числе: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3 100 тысяч тенге.";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сельского округа Жансары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40 881 тысяч тенге, в том числе по: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6 246 тысяч тенге;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34 635 тысяч тенге;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45 741 тысяч тенге;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- 4 860 тысяч тенге;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4 860 тысяч тенге, в том числе: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4 860 тысяч тенге.";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сельского округа Жұлдыз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54"/>
    <w:bookmarkStart w:name="z27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42 286 тысяч тенге, в том числе по:</w:t>
      </w:r>
    </w:p>
    <w:bookmarkEnd w:id="255"/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3 551 тысяч тенге;</w:t>
      </w:r>
    </w:p>
    <w:bookmarkEnd w:id="256"/>
    <w:bookmarkStart w:name="z2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57"/>
    <w:bookmarkStart w:name="z27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258"/>
    <w:bookmarkStart w:name="z27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38 735 тысяч тенге;</w:t>
      </w:r>
    </w:p>
    <w:bookmarkEnd w:id="259"/>
    <w:bookmarkStart w:name="z27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43 486 тысяч тенге;</w:t>
      </w:r>
    </w:p>
    <w:bookmarkEnd w:id="260"/>
    <w:bookmarkStart w:name="z28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61"/>
    <w:bookmarkStart w:name="z28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62"/>
    <w:bookmarkStart w:name="z28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63"/>
    <w:bookmarkStart w:name="z28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64"/>
    <w:bookmarkStart w:name="z28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65"/>
    <w:bookmarkStart w:name="z28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66"/>
    <w:bookmarkStart w:name="z28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- 1 200 тысяч тенге;</w:t>
      </w:r>
    </w:p>
    <w:bookmarkEnd w:id="267"/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1 200 тысяч тенге, в том числе: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1 200 тысяч тенге.";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Каратомарского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72"/>
    <w:bookmarkStart w:name="z29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241 706 тысяч тенге, в том числе по:</w:t>
      </w:r>
    </w:p>
    <w:bookmarkEnd w:id="273"/>
    <w:bookmarkStart w:name="z29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13 724 тысяч тенге;</w:t>
      </w:r>
    </w:p>
    <w:bookmarkEnd w:id="274"/>
    <w:bookmarkStart w:name="z29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75"/>
    <w:bookmarkStart w:name="z29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276"/>
    <w:bookmarkStart w:name="z29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227 982 тысяч тенге;</w:t>
      </w:r>
    </w:p>
    <w:bookmarkEnd w:id="277"/>
    <w:bookmarkStart w:name="z29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246 008 тысяч тенге;</w:t>
      </w:r>
    </w:p>
    <w:bookmarkEnd w:id="278"/>
    <w:bookmarkStart w:name="z29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79"/>
    <w:bookmarkStart w:name="z30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0"/>
    <w:bookmarkStart w:name="z30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81"/>
    <w:bookmarkStart w:name="z30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82"/>
    <w:bookmarkStart w:name="z30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83"/>
    <w:bookmarkStart w:name="z30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84"/>
    <w:bookmarkStart w:name="z30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- 4 302 тысяч тенге;</w:t>
      </w:r>
    </w:p>
    <w:bookmarkEnd w:id="285"/>
    <w:bookmarkStart w:name="z30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4 302 тысяч тенге, в том числе:</w:t>
      </w:r>
    </w:p>
    <w:bookmarkEnd w:id="286"/>
    <w:bookmarkStart w:name="z30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87"/>
    <w:bookmarkStart w:name="z30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88"/>
    <w:bookmarkStart w:name="z30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4 302 тысяч тенге.";</w:t>
      </w:r>
    </w:p>
    <w:bookmarkEnd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Шидертинского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90"/>
    <w:bookmarkStart w:name="z31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41 668 тысяч тенге, в том числе по:</w:t>
      </w:r>
    </w:p>
    <w:bookmarkEnd w:id="291"/>
    <w:bookmarkStart w:name="z31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12 893 тысяч тенге;</w:t>
      </w:r>
    </w:p>
    <w:bookmarkEnd w:id="292"/>
    <w:bookmarkStart w:name="z31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93"/>
    <w:bookmarkStart w:name="z31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294"/>
    <w:bookmarkStart w:name="z31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28 775 тысяч тенге;</w:t>
      </w:r>
    </w:p>
    <w:bookmarkEnd w:id="295"/>
    <w:bookmarkStart w:name="z31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41 668 тысяч тенге;</w:t>
      </w:r>
    </w:p>
    <w:bookmarkEnd w:id="296"/>
    <w:bookmarkStart w:name="z31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97"/>
    <w:bookmarkStart w:name="z31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98"/>
    <w:bookmarkStart w:name="z32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9"/>
    <w:bookmarkStart w:name="z32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00"/>
    <w:bookmarkStart w:name="z32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01"/>
    <w:bookmarkStart w:name="z32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02"/>
    <w:bookmarkStart w:name="z32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303"/>
    <w:bookmarkStart w:name="z32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304"/>
    <w:bookmarkStart w:name="z32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05"/>
    <w:bookmarkStart w:name="z32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06"/>
    <w:bookmarkStart w:name="z32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3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3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Утвердить бюджет сельского округа Акбулак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08"/>
    <w:bookmarkStart w:name="z33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54 558 тысяч тенге, в том числе по:</w:t>
      </w:r>
    </w:p>
    <w:bookmarkEnd w:id="309"/>
    <w:bookmarkStart w:name="z33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22 502 тысяч тенге;</w:t>
      </w:r>
    </w:p>
    <w:bookmarkEnd w:id="310"/>
    <w:bookmarkStart w:name="z33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311"/>
    <w:bookmarkStart w:name="z33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312"/>
    <w:bookmarkStart w:name="z33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32 056 тысяч тенге;</w:t>
      </w:r>
    </w:p>
    <w:bookmarkEnd w:id="313"/>
    <w:bookmarkStart w:name="z33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58 358 тысяч тенге;</w:t>
      </w:r>
    </w:p>
    <w:bookmarkEnd w:id="314"/>
    <w:bookmarkStart w:name="z33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15"/>
    <w:bookmarkStart w:name="z33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16"/>
    <w:bookmarkStart w:name="z33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17"/>
    <w:bookmarkStart w:name="z34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18"/>
    <w:bookmarkStart w:name="z34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9"/>
    <w:bookmarkStart w:name="z34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0"/>
    <w:bookmarkStart w:name="z34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-3 800 тысяч тенге;</w:t>
      </w:r>
    </w:p>
    <w:bookmarkEnd w:id="321"/>
    <w:bookmarkStart w:name="z34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3 800 тысяч тенге, в том числе:</w:t>
      </w:r>
    </w:p>
    <w:bookmarkEnd w:id="322"/>
    <w:bookmarkStart w:name="z34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23"/>
    <w:bookmarkStart w:name="z34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24"/>
    <w:bookmarkStart w:name="z34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3 800 тысяч тенге.";</w:t>
      </w:r>
    </w:p>
    <w:bookmarkEnd w:id="3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4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Родниковского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26"/>
    <w:bookmarkStart w:name="z35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48 167 тысяч тенге, в том числе по:</w:t>
      </w:r>
    </w:p>
    <w:bookmarkEnd w:id="327"/>
    <w:bookmarkStart w:name="z35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16 904 тысяч тенге;</w:t>
      </w:r>
    </w:p>
    <w:bookmarkEnd w:id="328"/>
    <w:bookmarkStart w:name="z35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329"/>
    <w:bookmarkStart w:name="z35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330"/>
    <w:bookmarkStart w:name="z35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31 263 тысяч тенге;</w:t>
      </w:r>
    </w:p>
    <w:bookmarkEnd w:id="331"/>
    <w:bookmarkStart w:name="z35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51 467 тысяч тенге;</w:t>
      </w:r>
    </w:p>
    <w:bookmarkEnd w:id="332"/>
    <w:bookmarkStart w:name="z35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33"/>
    <w:bookmarkStart w:name="z35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34"/>
    <w:bookmarkStart w:name="z35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35"/>
    <w:bookmarkStart w:name="z35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36"/>
    <w:bookmarkStart w:name="z36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37"/>
    <w:bookmarkStart w:name="z36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38"/>
    <w:bookmarkStart w:name="z36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- 3 300 тысяч тенге;</w:t>
      </w:r>
    </w:p>
    <w:bookmarkEnd w:id="339"/>
    <w:bookmarkStart w:name="z36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3 300 тысяч тенге, в том числе:</w:t>
      </w:r>
    </w:p>
    <w:bookmarkEnd w:id="340"/>
    <w:bookmarkStart w:name="z36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41"/>
    <w:bookmarkStart w:name="z36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42"/>
    <w:bookmarkStart w:name="z36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3 300 тысяч тенге.";</w:t>
      </w:r>
    </w:p>
    <w:bookmarkEnd w:id="3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6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Утвердить бюджет сельского округа Нияз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44"/>
    <w:bookmarkStart w:name="z36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47 119 тысяч тенге, в том числе по:</w:t>
      </w:r>
    </w:p>
    <w:bookmarkEnd w:id="345"/>
    <w:bookmarkStart w:name="z37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20 742 тысяч тенге;</w:t>
      </w:r>
    </w:p>
    <w:bookmarkEnd w:id="346"/>
    <w:bookmarkStart w:name="z37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347"/>
    <w:bookmarkStart w:name="z37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348"/>
    <w:bookmarkStart w:name="z37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26 377 тысяч тенге;</w:t>
      </w:r>
    </w:p>
    <w:bookmarkEnd w:id="349"/>
    <w:bookmarkStart w:name="z37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50 019 тысяч тенге;</w:t>
      </w:r>
    </w:p>
    <w:bookmarkEnd w:id="350"/>
    <w:bookmarkStart w:name="z37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51"/>
    <w:bookmarkStart w:name="z37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52"/>
    <w:bookmarkStart w:name="z37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53"/>
    <w:bookmarkStart w:name="z37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54"/>
    <w:bookmarkStart w:name="z37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55"/>
    <w:bookmarkStart w:name="z38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56"/>
    <w:bookmarkStart w:name="z38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-2 900 тысяч тенге;</w:t>
      </w:r>
    </w:p>
    <w:bookmarkEnd w:id="357"/>
    <w:bookmarkStart w:name="z38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2 900 тысяч тенге, в том числе:</w:t>
      </w:r>
    </w:p>
    <w:bookmarkEnd w:id="358"/>
    <w:bookmarkStart w:name="z38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9"/>
    <w:bookmarkStart w:name="z38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0"/>
    <w:bookmarkStart w:name="z38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2 900 тысяч тенге.";</w:t>
      </w:r>
    </w:p>
    <w:bookmarkEnd w:id="3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8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Утвердить бюджет Иртышского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62"/>
    <w:bookmarkStart w:name="z38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40 109 тысяч тенге, в том числе по:</w:t>
      </w:r>
    </w:p>
    <w:bookmarkEnd w:id="363"/>
    <w:bookmarkStart w:name="z38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1 732 тысяч тенге;</w:t>
      </w:r>
    </w:p>
    <w:bookmarkEnd w:id="364"/>
    <w:bookmarkStart w:name="z39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365"/>
    <w:bookmarkStart w:name="z39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366"/>
    <w:bookmarkStart w:name="z39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38 377 тысяч тенге;</w:t>
      </w:r>
    </w:p>
    <w:bookmarkEnd w:id="367"/>
    <w:bookmarkStart w:name="z39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40 809 тысяч тенге;</w:t>
      </w:r>
    </w:p>
    <w:bookmarkEnd w:id="368"/>
    <w:bookmarkStart w:name="z39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69"/>
    <w:bookmarkStart w:name="z39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70"/>
    <w:bookmarkStart w:name="z39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71"/>
    <w:bookmarkStart w:name="z39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72"/>
    <w:bookmarkStart w:name="z39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73"/>
    <w:bookmarkStart w:name="z39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74"/>
    <w:bookmarkStart w:name="z40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- 700 тысяч тенге;</w:t>
      </w:r>
    </w:p>
    <w:bookmarkEnd w:id="375"/>
    <w:bookmarkStart w:name="z40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700 тысяч тенге, в том числе:</w:t>
      </w:r>
    </w:p>
    <w:bookmarkEnd w:id="376"/>
    <w:bookmarkStart w:name="z40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77"/>
    <w:bookmarkStart w:name="z40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78"/>
    <w:bookmarkStart w:name="z40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700 тысяч тенге.";</w:t>
      </w:r>
    </w:p>
    <w:bookmarkEnd w:id="3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0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Утвердить бюджет Трудового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80"/>
    <w:bookmarkStart w:name="z40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52 862 тысяч тенге, в том числе по:</w:t>
      </w:r>
    </w:p>
    <w:bookmarkEnd w:id="381"/>
    <w:bookmarkStart w:name="z40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17 380 тысяч тенге;</w:t>
      </w:r>
    </w:p>
    <w:bookmarkEnd w:id="382"/>
    <w:bookmarkStart w:name="z40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383"/>
    <w:bookmarkStart w:name="z41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384"/>
    <w:bookmarkStart w:name="z41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35 482 тысяч тенге;</w:t>
      </w:r>
    </w:p>
    <w:bookmarkEnd w:id="385"/>
    <w:bookmarkStart w:name="z41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60 695 тысяч тенге;</w:t>
      </w:r>
    </w:p>
    <w:bookmarkEnd w:id="386"/>
    <w:bookmarkStart w:name="z41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87"/>
    <w:bookmarkStart w:name="z41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88"/>
    <w:bookmarkStart w:name="z41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89"/>
    <w:bookmarkStart w:name="z41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90"/>
    <w:bookmarkStart w:name="z41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91"/>
    <w:bookmarkStart w:name="z41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92"/>
    <w:bookmarkStart w:name="z41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- 7 833 тысяч тенге;</w:t>
      </w:r>
    </w:p>
    <w:bookmarkEnd w:id="393"/>
    <w:bookmarkStart w:name="z42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7 833 тысяч тенге, в том числе:</w:t>
      </w:r>
    </w:p>
    <w:bookmarkEnd w:id="394"/>
    <w:bookmarkStart w:name="z42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95"/>
    <w:bookmarkStart w:name="z42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96"/>
    <w:bookmarkStart w:name="z42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7 833 тысяч тенге.";</w:t>
      </w:r>
    </w:p>
    <w:bookmarkEnd w:id="3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2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Утвердить бюджет Мирного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98"/>
    <w:bookmarkStart w:name="z42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50 033 тысяч тенге, в том числе по:</w:t>
      </w:r>
    </w:p>
    <w:bookmarkEnd w:id="399"/>
    <w:bookmarkStart w:name="z42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6 905 тысяч тенге;</w:t>
      </w:r>
    </w:p>
    <w:bookmarkEnd w:id="400"/>
    <w:bookmarkStart w:name="z42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401"/>
    <w:bookmarkStart w:name="z42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402"/>
    <w:bookmarkStart w:name="z430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43 128 тысяч тенге;</w:t>
      </w:r>
    </w:p>
    <w:bookmarkEnd w:id="403"/>
    <w:bookmarkStart w:name="z431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52 433 тысяч тенге;</w:t>
      </w:r>
    </w:p>
    <w:bookmarkEnd w:id="404"/>
    <w:bookmarkStart w:name="z432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05"/>
    <w:bookmarkStart w:name="z433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06"/>
    <w:bookmarkStart w:name="z434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07"/>
    <w:bookmarkStart w:name="z435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408"/>
    <w:bookmarkStart w:name="z436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09"/>
    <w:bookmarkStart w:name="z437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410"/>
    <w:bookmarkStart w:name="z438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- 2 400 тысяч тенге;</w:t>
      </w:r>
    </w:p>
    <w:bookmarkEnd w:id="411"/>
    <w:bookmarkStart w:name="z439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2 400 тысяч тенге, в том числе:</w:t>
      </w:r>
    </w:p>
    <w:bookmarkEnd w:id="412"/>
    <w:bookmarkStart w:name="z440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413"/>
    <w:bookmarkStart w:name="z441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414"/>
    <w:bookmarkStart w:name="z442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2 400 тысяч тенге.";</w:t>
      </w:r>
    </w:p>
    <w:bookmarkEnd w:id="4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Start w:name="z444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4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"13"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39/400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448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Осакаровка на 2025 год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- 86 620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"13"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39/400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451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4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"13"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39/400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454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Молодежный на 2025 год</w:t>
      </w:r>
    </w:p>
    <w:bookmarkEnd w:id="4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- 24 330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"13"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39/400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457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4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"13"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39/400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460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Пионерского сельского округа на 2025 год</w:t>
      </w:r>
    </w:p>
    <w:bookmarkEnd w:id="4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650 178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"13"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39/400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463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4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636 852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563 134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563 134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563 134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"13"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39/400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466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Есиль на 2025 год</w:t>
      </w:r>
    </w:p>
    <w:bookmarkEnd w:id="4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- 4 533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"13"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39/400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469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4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"13"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39/400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472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Батпактинского сельского округа на 2025 год</w:t>
      </w:r>
    </w:p>
    <w:bookmarkEnd w:id="4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- 10 801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"13"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39/400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475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4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"13"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39/400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478" w:id="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Сункар на 2025 год</w:t>
      </w:r>
    </w:p>
    <w:bookmarkEnd w:id="4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"13"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39/400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487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4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"13"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39/400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490" w:id="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Маржанкольского сельского округа на 2025 год</w:t>
      </w:r>
    </w:p>
    <w:bookmarkEnd w:id="4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"13"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39/400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493"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4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"13"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39/400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496" w:id="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Озерного сельского округа на 2025 год</w:t>
      </w:r>
    </w:p>
    <w:bookmarkEnd w:id="4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- 10 595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"13"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39/400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499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4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"13"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39/400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502" w:id="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Кундуздинского сельского округа на 2025 год</w:t>
      </w:r>
    </w:p>
    <w:bookmarkEnd w:id="4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7 609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"13"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39/400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505" w:id="4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4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"13"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39/400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508" w:id="4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Николаевского сельского округа на 2025 год</w:t>
      </w:r>
    </w:p>
    <w:bookmarkEnd w:id="4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- 3 533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"13"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39/400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511" w:id="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4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"13"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39/400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514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Карагайлы на 2025 год</w:t>
      </w:r>
    </w:p>
    <w:bookmarkEnd w:id="4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- 3 233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"13"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39/400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517" w:id="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4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"13"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39/400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520" w:id="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Садового сельского округа на 2025 год</w:t>
      </w:r>
    </w:p>
    <w:bookmarkEnd w:id="4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- 7 833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"13"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39/400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523" w:id="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4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"13"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39/400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526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Сарыозек на 2025 год</w:t>
      </w:r>
    </w:p>
    <w:bookmarkEnd w:id="4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"13"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39/400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529" w:id="4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4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"13"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39/400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532" w:id="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Жансары на 2025 год</w:t>
      </w:r>
    </w:p>
    <w:bookmarkEnd w:id="4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- 4 860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"13"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39/400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535" w:id="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4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"13"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39/400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538" w:id="4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Жұлдыз на 2025 год</w:t>
      </w:r>
    </w:p>
    <w:bookmarkEnd w:id="4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"13"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39/400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541" w:id="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4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"13"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39/400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544" w:id="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Каратомарского сельского округа на 2025 год</w:t>
      </w:r>
    </w:p>
    <w:bookmarkEnd w:id="4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- 4 302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"13"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39/400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547" w:id="4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4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"13"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39/400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550" w:id="4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Шидертинского сельского округа на 2025 год</w:t>
      </w:r>
    </w:p>
    <w:bookmarkEnd w:id="4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12 893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"13"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39/400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553" w:id="4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4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"13"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39/400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556" w:id="4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Акбулак на 2025 год</w:t>
      </w:r>
    </w:p>
    <w:bookmarkEnd w:id="4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"13"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39/400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559" w:id="4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4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"13"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39/400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562" w:id="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Родниковского сельского округа на 2025 год</w:t>
      </w:r>
    </w:p>
    <w:bookmarkEnd w:id="4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"13"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39/400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565" w:id="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4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"13"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39/400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568" w:id="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Нияз на 2025 год</w:t>
      </w:r>
    </w:p>
    <w:bookmarkEnd w:id="4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"13"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39/400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571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4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"13"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39/400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574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сельского округа на 2025 год</w:t>
      </w:r>
    </w:p>
    <w:bookmarkEnd w:id="4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"13"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39/400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577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4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"13"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39/400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580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Трудового сельского округа на 2025 год</w:t>
      </w:r>
    </w:p>
    <w:bookmarkEnd w:id="4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- 7 833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"13"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39/400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583" w:id="4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4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"13"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39/400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586" w:id="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Мирного сельского округа на 2025 год</w:t>
      </w:r>
    </w:p>
    <w:bookmarkEnd w:id="4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"13"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39/400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589" w:id="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4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