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cd3a" w14:textId="57ec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Осакаровского районного маслихата от 25 декабря 2024 года № 29/271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9 июля 2025 года № 36/353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25 декабря 2024 года № 29/271 "О районном бюджете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7 273 582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2 656 263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71 239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3 552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4 542 528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7 831 610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65 835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182 838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117 003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- 623 863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623 863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182 838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124 387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565 412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"09"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36/353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7 273 582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2 656 263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4 539 025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4 539 025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установление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124 387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- 623 863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"09"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36/353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 бюджету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2 674 638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6 441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санаторно-курортным лечением ветеранов и приравненных к ним 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района, 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природоохранных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1 072 984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