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ac20" w14:textId="245a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"Copper Union Group"</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21 июля 2025 года № 68/03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10,951 гектар, расположенные на территории Шидертинского сельского округа Осакаровского района без изъятия земельных участков сроком до 17 февраля 2031 года для проведения операций по разведке твердых полезных ископаемых товариществом с ограниченной ответственность "Copper Union Group",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"Copper Union Group"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Осакаровского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"21" июля 2025 года</w:t>
            </w:r>
            <w:r>
              <w:br/>
            </w:r>
            <w:r>
              <w:rPr>
                <w:rFonts w:ascii="Times New Roman"/>
                <w:b w:val="false"/>
                <w:i w:val="false"/>
                <w:color w:val="000000"/>
                <w:sz w:val="20"/>
              </w:rPr>
              <w:t>№68/03</w:t>
            </w:r>
          </w:p>
        </w:tc>
      </w:tr>
    </w:tbl>
    <w:bookmarkStart w:name="z14" w:id="8"/>
    <w:p>
      <w:pPr>
        <w:spacing w:after="0"/>
        <w:ind w:left="0"/>
        <w:jc w:val="left"/>
      </w:pPr>
      <w:r>
        <w:rPr>
          <w:rFonts w:ascii="Times New Roman"/>
          <w:b/>
          <w:i w:val="false"/>
          <w:color w:val="000000"/>
        </w:rPr>
        <w:t xml:space="preserve"> Перечень земельных участков в границах лицензии на разведку твердых полезных ископаемых от 17 февраля 2025 года № 3166-EL, в отношении которых подлежит установлению публичный сервитут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частей участков, в отношении которых подлежит установлению публичный сервитут (в границах лицензии),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крестьянское хозяйство "Максат"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товарищество с ограниченной ответственностью "Birlik Agro Invest"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