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6e8b" w14:textId="b4e6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государственному коммунальному предприятию на праве хозяйственного ведения "Elorda Aqua"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13 июня 2025 года № 55/03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и письма государственного коммунального предприятия на праве хозяйственного ведения "Elorda Aqua" акимата города Астаны от 16 мая 2025 года №125,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земельный участок сроком до 31 декабря 2025 года, предполагаемой площадью 188,2739 гектаров, государственному коммунальному предприятию на праве хозяйственного ведения "Elorda Aqua" акимата города Астаны для использования в целях прокладки водовода от канала имени К.И. Сатпаева до города Астаны, расположенного в Осакаровском районе Карагандинской области в пределах границ, согласно схеме размещения и эксплуатации земельных участков и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предприятию на праве хозяйственного ведения "Elorda Aqua" акимата города Астаны (по согласованию)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Оскаровского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 № 55/03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в отношении которых подлежит установлению публичный сервитут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и земле- пользователь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изъятия земельного участка (кв.м.)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09-137-014-133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"Грицюк"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фермерского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09-137-014-134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"Максим2050"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09-137-014-131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Қалыбек Абылхаир Саятұлы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09-137-014-101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"Сashper"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09-137-014-127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 Виктор Владимирович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09-137-014-166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"ПКФ Агросоюз"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09-137-014-117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"ПКФ Агросоюз"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09-137-014-026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"Рос-Агро"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09-137-020-166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"Воля"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09-137-020-244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"Ишимское и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09-137-020-054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"Бухлов Виктор Владимирович"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09-137-020-169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"Бухлов Виктор Владимирович"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09-137-020-167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"Ясная поляна"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09-137-020-159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"Колос"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фермерского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09-137-020-013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"Ишимское и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09-137-020-196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"Ишимское и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09-137-023-174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"Айзана"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09-137-023-101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09-137-023-288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"IGETES"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09-137-023-150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в форме простого товарищества "ПОПАНДОПУЛО"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фермерского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09-137-023-132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"Чижиков"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09-137-023-149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"Чижиков"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09-137-023-068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Анатолий Борисович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09-137-023-137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"С.К.А.Т.-57"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09-137-023-193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"Колос-2011"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09-137-023-125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"Кислов Николай Николаевич"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09-137-023-115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"Литвинко"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09-137-023-043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"ҚазАстық-2020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09-137-023-163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"Чеботарян Андрей Григорьевич"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09-137-023-316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"Чеботарян Андрей Григорьевич"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09-137-023-181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"Апельсин-2011"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09-137-023-165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"Камкор-2014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09-137-023-143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"Колос"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Карагайлы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фермерского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09-137-025-065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"ПКФ Агросоюз"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Карагайлы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09-137-025-189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"Рассвет-В.Р."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Карагайлы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09-137-025-188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"MPG AGRO"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Карагайлы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09-137-045-055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"Красная поляна"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09-137-045-056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"777"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09-137-045-068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"БАХАМ"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09-137-045-044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"Камкор"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09-137-045-091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"Майбулак"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09-137-044-532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"ДАХАР 2019"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Акбулак, 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ведение товарного сельскохозяйственного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возмездного долгосрочного землепользования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