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75a3" w14:textId="db97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ограничений в селе Карима Мынбаева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Карима Мынбаева Нуринского района Карагандинской области от 20 июня 2025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Карима Мынбаева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туберкулеза среди крупного рогатого скота, установить ограничение на территории села Карима Мынбаева Нуринского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