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2045" w14:textId="aab2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24 декабря 2024 года № 131 "О бюджете сел, поселков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 декабря 2025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24 декабря 2024 года № 131 "О бюджете сел, поселков и сельских округов на 2025-2027 годы" (зарегистрировано в Реестре государственной регистрации нормативных правовых актов под №204903)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486 234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158 030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9 975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318 229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500 210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-13 976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13 976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13 976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Шубарколь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35 365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8 969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26 396 тысяч тенге;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36 765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34 604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25 695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36 924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2 320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38 182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279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–30 674 тысяч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38 820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39 787 тысяч тенге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8 371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213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31 203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45 587 тысяч тенге;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- 5 800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5 800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5 800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43 854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–8 810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35 044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45 908 тысяч тенге;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-2 054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–2 054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2 054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Изенда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32 228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27 804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32 229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Ахмет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29 308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20 283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8 376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–35 175 тысяч тенге;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-5 867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5 867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5 867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Куланотпес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24 892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3 773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21 119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26 420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- 1 528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1528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1 528 тенге."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Жараспай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31 014 тысяч тенге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2 644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28 370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31 910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-896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896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896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Кобетей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38 574 тысяч тенге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8 585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29 989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40 274 тысяч тенге;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-1 700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1 700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1 700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Акмешит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219 033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4 155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214 878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223 489 тысяч тенге;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-4 456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4 456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4 456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Байтуган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40 560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7 003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33 445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45 560 тысяч тенге;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- 5 000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5 000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5 000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села Карим Мынбаева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33 453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5 498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27 955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35 953 тысяч тенге; 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-2 500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2 500 тысяч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Кертенди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38 153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8 826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29 327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42 936 тысяч тенге; 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-4 783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4 783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4 783 тысяч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Заречное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36 570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10 188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26 382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42 661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- 6 091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6 091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6 091 тысяч тенге.".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Кайнар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173 677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164 467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179 054 тысяч тенге; 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-5 377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5 377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5 377 тенге.".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Карой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31 308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5 231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26 001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33 151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-1 843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1 843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1 843 тысяч тенге.".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Утвердить бюджет села Жанбобек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43 065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5 220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37 845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44 065 тысяч тенге; 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-1 000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1 000 тысяч тенге.".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Ткенекты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34 264 тысяч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34 255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43 864 тысяч тенге; 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-9 600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9 600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9 600 тенге.".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Талдысай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30 673 тысяч тенге, в том числе: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15 922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14 751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40 903 тысяч тенге; 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- 10 230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10 230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10 230 тенге.".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1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2025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1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поселок Шубаркуль на 2025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1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2025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1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2025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2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2025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2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2025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2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2025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3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2025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3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2025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3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2025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4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Кобетей на 2025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43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2025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46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2025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49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2025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5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2025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5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2025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58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2025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61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2025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6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2025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67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2025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7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