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42fa" w14:textId="1c24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20 октября 2025 года № 77/02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20 ноября 2029 года, без изъятия земельного участка у собственников и землепользователей частной компании "Tesiktas Resources Ltd", на земельный участок общей площадью 8678,988 гектара для разведки полезных ископаемых,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публичный сервитут сроком до 20 ноября 2029 года, без изъятия земельного участка у собственников и землепользователей частной компании "Tesiktas Resources Ltd", на земельный участок общей площадью 3388,11 гектара для разведки полезных ископаемых,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Частной компании "Tesiktas Resources Ltd"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77/02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"Tesiktas Resources Ltd"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8135,8910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"Qazaq Steppe Sheep"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Кркруов Болеген Елубайулы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440,3110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77/02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"Tesiktas Resources Ltd"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Амангельды Ергалиевич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