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7b0b3" w14:textId="937b0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Карагандинской области от 20 октября 2025 года № 77/01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акимат Актогайского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сроком до 08 января 2030 года, без изъятия земельного участка у собственников и землепользователей товариществу с ограниченной ответственностью "KW Exploration", на земельный участок общей площадью 1453,7150 гектара для разведки полезных ископаемых,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"KW Exploration" (по согласованию) обеспечить возмещение убытков собственникам земельных участков и землепользователям в полном объеме, размер убытков и порядок их компенсации определить соглашением сторон в соответствии с действующим законодательством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земельных отношений, архитектуры и градостроительства Актогайского района" принять необходимые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Актогайского района.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77/01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товариществу с ограниченной ответственностью "KW Exploration"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(собственников)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установления публичного сервитута,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фонд Актогайского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1453,7150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