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6f0f7" w14:textId="616f0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Актогайского районного маслихата от 26 декабря 2024 года № 251 "О бюджете поселков, села, сельских округов Актогайского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Карагандинской области от 29 сентября 2025 года № 328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Актогайский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"О бюджете поселков, села, сельских округов Актогайского района на 2025-2027 годы" от 26 декабря 2024 года №251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Актогай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421810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43686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377804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429000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-7190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7190 тысяч тенге: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7190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поселка Сарышаган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229254 тысяч тенге, в том числе: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49509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6446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173299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228166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1088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-1088 тысяч тенге: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- 1088 тысяч тенге.";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поселка Шашубай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282581 тысяч тенге, в том числе: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27951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1025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9067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244538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289615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-7034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7034 тысяч тенге: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7034 тысяч тенге.";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Абайского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72770 тысяч тенге, в том числе: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1628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71142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73564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-794 тысяч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794 тысяч тенге: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794 тысяч тенге.";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Айыртасского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62907 тысяч тенге, в том числе: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20703 тысяч тенге;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42204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69849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-6942 тысяч тенге;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6942 тысяч тенге: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6942 тысяч тенге.";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Жидебайского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43962 тысяч тенге, в том числе: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43309 тысяч тенге;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 тысяч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625 тысяч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68489 тысяч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-24527 тысяч тенге;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24527 тысяч тенге: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24527 тысяч тенге.";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Кежекского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58238 тысяч тенге, в том числе: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16877 тысяч тенге;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196 тысяч тенге;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41165 тысяч тенге;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58238 тысяч тенге;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тенге: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Караменде биского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59259 тысяч тенге, в том числе: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10691 тысяч тенге;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48568 тысяч тенге;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60080 тысяч тенге;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-821 тысяч тенге;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821 тысяч тенге: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821 тысяч тенге.";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Нуркенского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59300 тысяч тенге, в том числе: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18552 тысяч тенге;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40748 тысяч тенге;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70850 тысяч тенге;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-11550 тысяч тенге;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11550 тысяч тенге: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11550 тысяч тенге.";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Ортадересинского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56959 тысяч тенге, в том числе: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10893 тысяч тенге;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46066 тысяч тенге;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56959 тысяч тенге;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тенге: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Сарытерекского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44984 тысяч тенге, в том числе: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27742 тысяч тенге;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350 тысяч тенге;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258 тысяч тенге;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16634 тысяч тенге;</w:t>
      </w:r>
    </w:p>
    <w:bookmarkEnd w:id="144"/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55934 тысяч тенге;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-10950 тысяч тенге;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10950 тысяч тенге:</w:t>
      </w:r>
    </w:p>
    <w:bookmarkEnd w:id="150"/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51"/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52"/>
    <w:bookmarkStart w:name="z1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10950 тысяч тенге.";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Тасаралского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128748 тысяч тенге, в том числе: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7439 тысяч тенге;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613 тысяч тенге;</w:t>
      </w:r>
    </w:p>
    <w:bookmarkEnd w:id="157"/>
    <w:bookmarkStart w:name="z17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120696 тысяч тенге;</w:t>
      </w:r>
    </w:p>
    <w:bookmarkEnd w:id="158"/>
    <w:bookmarkStart w:name="z17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128459 тысяч тенге;</w:t>
      </w:r>
    </w:p>
    <w:bookmarkEnd w:id="159"/>
    <w:bookmarkStart w:name="z17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60"/>
    <w:bookmarkStart w:name="z17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61"/>
    <w:bookmarkStart w:name="z17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62"/>
    <w:bookmarkStart w:name="z17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289 тысяч тенге;</w:t>
      </w:r>
    </w:p>
    <w:bookmarkEnd w:id="163"/>
    <w:bookmarkStart w:name="z18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-289 тысяч тенге:</w:t>
      </w:r>
    </w:p>
    <w:bookmarkEnd w:id="164"/>
    <w:bookmarkStart w:name="z18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5"/>
    <w:bookmarkStart w:name="z18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6"/>
    <w:bookmarkStart w:name="z18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-289 тысяч тенге.";</w:t>
      </w:r>
    </w:p>
    <w:bookmarkEnd w:id="1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Утвердить бюджет Шабанбай биского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97474 тысяч тенге, в том числе: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23020 тысяч тенге;</w:t>
      </w:r>
    </w:p>
    <w:bookmarkEnd w:id="170"/>
    <w:bookmarkStart w:name="z1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74454 тысяч тенге;</w:t>
      </w:r>
    </w:p>
    <w:bookmarkEnd w:id="171"/>
    <w:bookmarkStart w:name="z18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93207 тысяч тенге;</w:t>
      </w:r>
    </w:p>
    <w:bookmarkEnd w:id="172"/>
    <w:bookmarkStart w:name="z19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73"/>
    <w:bookmarkStart w:name="z19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4"/>
    <w:bookmarkStart w:name="z19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5"/>
    <w:bookmarkStart w:name="z19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4267 тысяч тенге;</w:t>
      </w:r>
    </w:p>
    <w:bookmarkEnd w:id="176"/>
    <w:bookmarkStart w:name="z19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-4267 тысяч тенге:</w:t>
      </w:r>
    </w:p>
    <w:bookmarkEnd w:id="177"/>
    <w:bookmarkStart w:name="z19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8"/>
    <w:bookmarkStart w:name="z19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9"/>
    <w:bookmarkStart w:name="z19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-4267 тысяч тенге.";</w:t>
      </w:r>
    </w:p>
    <w:bookmarkEnd w:id="1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2025 года №328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№251</w:t>
            </w:r>
          </w:p>
        </w:tc>
      </w:tr>
    </w:tbl>
    <w:bookmarkStart w:name="z203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Актогай на 2025 год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2025 года №328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№251</w:t>
            </w:r>
          </w:p>
        </w:tc>
      </w:tr>
    </w:tbl>
    <w:bookmarkStart w:name="z206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Сарышаган на 2025 год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2025 года №328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№251</w:t>
            </w:r>
          </w:p>
        </w:tc>
      </w:tr>
    </w:tbl>
    <w:bookmarkStart w:name="z209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Шашубай на 2025 год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2025 года №328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№251</w:t>
            </w:r>
          </w:p>
        </w:tc>
      </w:tr>
    </w:tbl>
    <w:bookmarkStart w:name="z212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на 2025 год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2025 года №328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№251</w:t>
            </w:r>
          </w:p>
        </w:tc>
      </w:tr>
    </w:tbl>
    <w:bookmarkStart w:name="z215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Айыртасского сельского округа на 2025 год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2025 года №328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№251</w:t>
            </w:r>
          </w:p>
        </w:tc>
      </w:tr>
    </w:tbl>
    <w:bookmarkStart w:name="z218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Жидебайского сельского округа на 2025 год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2025 года №328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№251</w:t>
            </w:r>
          </w:p>
        </w:tc>
      </w:tr>
    </w:tbl>
    <w:bookmarkStart w:name="z221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Кежекского сельского округа на 2025 год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2025 года №328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№251</w:t>
            </w:r>
          </w:p>
        </w:tc>
      </w:tr>
    </w:tbl>
    <w:bookmarkStart w:name="z224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Караменде биского сельского округа на 2025 год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2025 года №328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№251</w:t>
            </w:r>
          </w:p>
        </w:tc>
      </w:tr>
    </w:tbl>
    <w:bookmarkStart w:name="z227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Нуркенского сельского округа на 2025 год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2025 года №328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№251</w:t>
            </w:r>
          </w:p>
        </w:tc>
      </w:tr>
    </w:tbl>
    <w:bookmarkStart w:name="z230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Ортадересинского сельского округа на 2025 год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2025 года №328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№251</w:t>
            </w:r>
          </w:p>
        </w:tc>
      </w:tr>
    </w:tbl>
    <w:bookmarkStart w:name="z233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Сарытерекского сельского округа на 2025 год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2025 года №328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№251</w:t>
            </w:r>
          </w:p>
        </w:tc>
      </w:tr>
    </w:tbl>
    <w:bookmarkStart w:name="z236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Тасаралского сельского округа на 2025 год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2025 года №328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№251</w:t>
            </w:r>
          </w:p>
        </w:tc>
      </w:tr>
    </w:tbl>
    <w:bookmarkStart w:name="z239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Шабанбай биского сельского округа на 2025 год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2025 года №328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№251</w:t>
            </w:r>
          </w:p>
        </w:tc>
      </w:tr>
    </w:tbl>
    <w:bookmarkStart w:name="z242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села, поселков, сельских округов из районного бюджета на 2025 год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содержание, укрепление материально-технической базы и проведение ремонтов объектов акиматов села, поселков,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благоустройства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государственной информационной политики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