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c1c8" w14:textId="d39c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251 "О бюджете поселков, села, сельских округов Актогайского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июля 2025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2025-2027 годы" от 26 декабря 2024 года № 251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374518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332804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380907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-6389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6389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181607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36552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143987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181609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235810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9067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204166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242844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-7034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7034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7034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69694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68087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69694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63132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20703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42429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70074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-6942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6942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6942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65863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65238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75310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-9447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9447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9447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57440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16079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41165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57845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-405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405 тысяч тенге: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66826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10569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55647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70190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-3364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3364 тысяч тенге: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3364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49581 тысяч тенге, в том числе: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38890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50402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-821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821 тысяч тенге: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55046 тысяч тенге, в том числе: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17968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37078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58457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-3411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3411 тысяч тенге: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3411 тысяч тенге.";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82320 тысяч тенге, в том числе: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79628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82320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68503 тысяч тенге, в том числе: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30102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38401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68503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55338 тысяч тенге, в том числе: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8172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47166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55338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111221 тысяч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6294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104927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111222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июля 2025 года №000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2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2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3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3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5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5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5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