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a25" w14:textId="1808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июня 2025 года № 30/01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"Отдел культуры и развития языков Абайского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иные вытекающие меры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подпункт 3) пункта 4 постановления акимата Абайского района от 02 мая 2023 года № 21/01 "О реорганизации некоторых государственных учреждений Абайского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№30/01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Абайского района" (далее – отдел) является государственным органом, осуществляющим функции в пределах своей компетенции в сферах культуры и развития языков, ономастики на территории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следующие подведомственные организации: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"Абайский районный культурно-досуговый центр;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Абайского района".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Абайского района" утверждаются в соответствии с действующим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100100, Республика Казахстан, Карагандинская область, город Абай, 3 микрорайон, дом 43.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культуры и развития языков 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проводит государственную политику в сфере культуры, развития языков и ономастики на территории района (согласно Законам РК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 и другими законами.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инфраструктуры и укрепление материально-технической базы государственных организаций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поддержки талантливых личностей;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гармоничная языковая политика, обеспечивающая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этносов, живущих в Казахстане.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отдела: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других государственных и негосударственных учреждений;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обращения физических и юридических лиц.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выполнением актов Президента Республики Казахстан, Правительства Республики Казахстан, постановлений акиматов области и района, распоряжений и поручений акимов области и района в сфере культуры и развития языков, ономастики;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постановлений акимата, решений, распоряжений акима района по вопросам, входящим в компетенцию;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контроля и координация деятельности местных органов по вопросам, входящим в компетенцию;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зрелищных культурно-массовых мероприятий района, города областного значения, а также смотров, фестивалей и конкурсов среди любительских творческих объединений;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государственных организаций культуры района в сфере библиотечного и музейного, культурно-досуговой работы, а также осуществление поддержки и координации их деятельности;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аттестации государственных организаций культуры района, города областного 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управление коммунальной собственностью в области культуры;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оказание содействия в материально-техническом обеспечении государственных организаций культуры;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контроль за исполнением плана мероприятий по реализации на территории района региональной программы функционирования и развития языков;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мероприятий районного уровня, направленных на развитие государственного и других языков;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предложения в исполнительные органы области о наименовании и переименовании аулов (сел), поселков, аульных (сельских) округов, а также изменении их транскрипции;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прием и рассмотрение уведомлений о размещении вывески в городе районного значения, селе, поселке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соблюдением за нарушение законодательства Республики Казахстан "О языках";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функций, предусмотренных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приказы, заключает договора и дает указания, обязательные для исполнения всеми специалистами отдела;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отдела, в соответствием с действующим законодательствами руководителей и заместителей руководителя подведомственных организаций, определяет их круг обязанностей и полномочий;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государственный орган во всех органах и организациях в соответствии с действующим законодательством;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в установленном порядке на рассмотрение акима района проекты решений и распоряжений по вопросам, входящим в компетенцию отдела;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контроль за ходом исполнения документов, несет ответственность за их сохранность;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уставы (положения) о подведомственных учреждениях, предприятиях;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личный прием граждан;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осуществляется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