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677" w14:textId="ff87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25 июля 2025 года № 35/04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01.09.2025.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города Шахтинска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Шахтинска № 2/5 от 13 января 2023 года "Об определении мест".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Жаппарова С.Б.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№_35/04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общественно-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Долинка"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общественно-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Новодолинский"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общественно-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Шахан"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общественно- полезные работы, не требующие определенной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"Барс"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