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8f3" w14:textId="516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19 июня 2025 года № 47/08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предпринимательства и сельского хозяйства города Сарани"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Сарани от 10 августа 2023 года № 51/05 "О внесении изменений в постановление акимата города Сарани от 26 апреля 2022 года № 28/02 "Об утверждении Положения государственного учреждения "Отдел сельского хозяйства, земельных отношений и предпринимательства города Сарани".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Сарани 26 апреля 2022 года № 28/02 "Об утверждении Положения государственного учреждения "Отдел сельского хозяйства, земельных отношений и предпринимательства города Сарани".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Сарани.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города Сарани"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Сарани" (далее – государственное учреждение) является государственным органом Республики Казахстан, осуществляющим руководство в сферах предпринимательства и сельского хозяйства на территории города Сарани.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101200, Республика Казахстан, Карагандинская область, город Сарань, улица Жамбыла, дом 67.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соотвествии с законодательством Републики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"Саран қаласының кәсіпкерлік және ауыл шаруашылығы бөлімі" мемлекеттік мекемесі;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предпринимательства и сельского хозяйства города Сарани".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предпринимательства и сельского хозяйства, участие в их реализации;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инвестиционного климата на территории города;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рационального и эффективного функционирования аграрного сектора;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торговой политики на территории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и осуществление координации в области туристской деятельности на территории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вступать в гражданско-правовые отношения с юридическими и физическими лицами, заключать договора, осуществлять иную деятельность, не противоречащую действующему законодательству;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выходить с предложениями о привлечении работников других государственных органов и организаций с согласия их руководителей к осуществлению мероприятий, проводимых государственным учреждением в соответствии с возложенным на него задачами и функциями;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осуществлять иные права, предусмотренные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обеспечивать выполнение возложенных функций в соответствии с требованиями действующего законодательства;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организовывать и обеспечивать исполнение законов Республики Казахстан, актов Президента и Правительства Республики Казахстан, решений, распоряжений и поручений акима области, города, постановлений акимата области, города;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принимать и рассматривать обращения юридический и физических лиц в порядке и сроки, установленные законодительством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принимать обязательные для исполнения нормативные правовые акты в пределах своей компетенции;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осуществлять иные обязанности, предусмотренные действующим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поддержки и развития частного предпринимательства;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городе;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местного исполнительного органа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деятельность экспертных советов;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на местном уровне частного предпринимательства;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мер государственной поддержки социального предпринимательства в соответствии с Предпринимательским кодексом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формировании и реализации государственной политики в области государственной поддержки инновационной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сбора, анализа и предоставление в местный исполнительный орган области информации о развитии туризма на территории города;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поддержки субъектов агропромышленного комплекса;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сбора оперативной информации в области агропромышленного комплекса и предоставление ее местному исполнительному органу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запасов продовольственных товаров в соответствующем регионе и представление отчетности;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государственной технической инспекции в области развития агропромышленного комплекса;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качества, доступности оказания государственных услуг, входящих в компетенцию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информированности услугополучателей государственных услуг о порядке оказания государственных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проектного управления в деятельности государственного органа;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осуществление иных функций в соответствии с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государственного органа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 противодействовать коррупции и несет персональную ответственность за это;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работой государственного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государственного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утверждение акимата города Положение и структуру государственного учреждения, а также изменения в них;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государственного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органах, иных организациях;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законодательными актами назначает и освобождает от должности работников государственного учреждения;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законодательством Республики Казахстан, настоящим Положением и уполномоченным органом.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акты, финансовые и распорядительные документы государственного учреждения;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государственное учреждение в государственных органах, иных организациях.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