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9b1c" w14:textId="1469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20 декабря 2024 года № 171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июля 2025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2025-2027 годы" от 20 декабря 2024 года № 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17 029 202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12 315 079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4 581 840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17 687 475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- 40 690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40 690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- 617 583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617 583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475 844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- 617 583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Сарани,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