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ac92" w14:textId="d6ca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июня 2025 года № 22/183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28 декабря 2023 года № 11/92 "Об утверждении норм образования и накопления коммунальных отходов по городу Балхаш".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вводятся в действие с 01 июля 2025г.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Балхаш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магазины Промышленно-товарные магазины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