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ec9" w14:textId="a13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24 декабря 2024 года № 23/6 "О бюджете поселка Актау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июля 2025 года № 31/5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2025-2027 годы" от 24 декабря 2024 года № 23/6 (зарегистрировано в Реестре государственной регистрации нормативных правовых актов за № 205144),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837 582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47 486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790 000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841 460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- 3 878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составе бюджета поселка Актау на 2025 год целевые текущие трансферты из городского бюджета в сумме 100 000 тысяч тенге согласно приложению 5.";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№23/6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водопровода улиц Абая, Первомайская, Лумумбы, Ауэзова, Шевченко, Менделеева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