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717e" w14:textId="c3171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Карагандинского городского маслихата от 20 декабря 2024 года № 213 "О бюджете города Караганды на 2025–2027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9 июля 2025 года № 281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городского маслихата от 20 декабря 2024 года №213 "О бюджете города Караганды на 2025 – 2027 годы" (зарегистрировано в Реестре государственной регистрации нормативных правовых актов под № 204810)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153 474 877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119 409 885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654 222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2 665 753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30 745 017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162 275 069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1 243 774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2 458 000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1 214 226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- 10 043 966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10 043 966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9 423 836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5 770 548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6 390 678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председателя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2024 года № 213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153 474 877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119 409 885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69 852 690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47 371 490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24 617 820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24 617 820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30 745 017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30 745 017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30 745 017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162 275 069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53 505 952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17 335 427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34 190 103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-10 043 966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10 043 966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2024 года № 213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бюджета, учтенные в составе поступлений и расходов бюджета города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40 168 853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6 316 343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24 428 674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9 423 836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6 316 343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медицинских работников центров оказания специальных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565 872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санаторно-курортным лечением ветеранов и приравненных к ним лицам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условиях полустационара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льготный, бесплатный проезд на городском общественном транспорте (кроме такси) для детей от 7 до 18 лет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социально уязвимых слоев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1 734 143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24 428 674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15 822 254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7 868 616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487 804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9 423 836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социально уязвимых слоев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6 965 836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2024 года № 213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имени Казыбек би и Әлихан Бөкейхан города Караганды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района имени Казыбек 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района Әлихан Бөкейхан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