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fa52" w14:textId="139f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масшатаба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Караганды от 11 апреля 2025 года № 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2023года № 240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Караганды.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Караганды Камзина К.А.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4 апреля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Кожухов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