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de8c6" w14:textId="f7de8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на подготовку кадров с техническим и профессиональным, послесредним образованием на 2025 – 2026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20 ноября 2025 года № 66/03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организаций технического и профессионального, послесреднего образования, в которых размещается государственный образовательный заказ на подготовку кадров с техническим и профессиональным, послесредним образованием на 2025-2026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 и распространяется на правоотношение возникшее с 20 августа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66/03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технического и профессионального, послесреднего образования, в которых размещается государственный образовательный заказ на подготовку кадров с техническим и профессиональным, послесредним образованием на 2025-2026 учебный год (для подготовки специалистов среднего звена, прикладного бакалавра)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Администратор бюджетной программы – Государственное учреждение "Управление образования Карагандинской области"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квалификации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ТиПО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государственное казенное предприятие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Балхашский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гуманитарно-технический колледж имени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Алихана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Мусина"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 Разработчик программного обеспечения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4S01140101 Учитель начального образования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4S01140605 Учитель иностранного языка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4S01140501 Учитель физической культуры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4S10410205 Техник организатор перевозок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вагонов и рефрижераторного подвижного состава железных дорог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4S07160603 Техник-электромеханик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4S07130202 Техник-электрик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01120100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4S01120102 Воспитатель организации дошкольного воспитания и обучения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04120100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Банковское и страховое дело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4S04120103 Менеджер по банковским операциям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07130400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Теплотехническое оборудование и системы теплоснабжения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4S07130403 Техник-теплотехник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Коммунальное государственное казенное предприятие "Саранский высший гуманитарно-технический колледж имени Абая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Кунанбаева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4S01120102 Воспитатель организации дошкольного воспитания и обучения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4S01140701 Учитель информатики начального и основного среднего образования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4S01140101 Учитель начального образования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5AB01140101 Прикладной бакалавр педагогики и методики начального образования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4S01140301 Учитель художественного труда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5AB01140301 Прикладной бакалавр педагогики и методики преподавания казахского языка и литературы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4S01140602 Учитель русского языка и литературы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4S01140605 Учитель иностранного языка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 Разработчик программного обеспечения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4S01140501 Учитель физической культуры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5AB01140201 Прикладной бакалавр физической культуры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4S01140503 Тренер-предодаватель по спорту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4S04110102 Бухгалтер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машин и оборудования (по отраслям промышленности)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4S07151102 Техник-механик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шин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4S07220504 Техник-технолог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07220600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Резинотехническое производство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4S07220606 Техник-технолог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электромеханического оборудования (по видам и отраслям)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4S07130704 Техник-электромеханик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07220700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полимерного производства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4S07220705 Техник-технолог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государственное казенное предприятие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Абайский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многопрофильный колледж"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 (по профилю)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4S10320205 Техник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4S08410105 Ветеринарный фельдшер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4S07161304 Техник-механик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государственное казенное предприятие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Каркаралинский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сельскохозяйственный колледж имени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Мынжасара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Адекенова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природоохранная деятельность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4S05220102 Техник особо охраняемых природных территорий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4S07130103 Техник-электрик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государственное казенное предприятие "Карагандинский высший гуманитарный колледж"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4S01140605 Учитель иностранного языка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4S01140501 Учитель физической культуры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4S01140201 Учитель музыки дошкольного, начального и основного среднего образования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4S01120102 Воспитатель организации дошкольного воспитания и обучения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5AB01120101 Прикладной бакалавр дошкольного воспитания и обучения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4S01140301 Учитель художественного труда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4S01140101 Учитель начального образования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01130200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4S01130201 Педагог дополнительного образования (по направлениям)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государственное казенное предприятие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Темиртауский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высший политехнический колледж"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технологическими процессами (по профилю)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4S07140102 Техник-электромеханик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технология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4S07110404 Техник-лаборант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 Разработчик программного обеспечения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Теплотехническое оборудование и системы теплоснабжения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4S07130403 Техник-теплотехник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4S07161304 Техник-механик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электромеханического оборудования (по видам и отраслям)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4S07130704 Техник-электромеханик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4S07150106 Техник-механик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4S07150304 Техник-технолог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машин и оборудования (по отраслям промышленности)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4S07151102 Техник-механик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4S07320106 Техник-строитель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черных металлов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4S07151304 Техник-металлург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04110100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4S04110102 Бухгалтер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5АВ06120101 Прикладной бакалавр вычислительной техники и информационных сетей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Коммунальное государственное казенное предприятие "Карагандинский колледж искусств имени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Таттимбета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(по видам инструментов)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4S02150101 Концертмейстер, преподаватель детской музыкальной школы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(по видам инструментов)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4S02150102 Артист оркестра (дирижер), преподаватель детской музыкальной школы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(по видам инструментов)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4S02150103 Артист оркестра народных инструментов (дирижер), преподаватель детской музыкальной школы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(по видам инструментов)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4S02150104 Артист оркестра эстрадных инструментов (дирижер), преподаватель детской музыкальной школы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4S02150301 Артист академического пения, преподаватель детской музыкальной школы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4S02150302 Артист традиционного пения, преподаватель детской музыкальной школы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4S02150303 Артист эстрадного пения, преподаватель детской музыкальной школы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Хореографическое искусство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4S02150702 Артист ансамбля танца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Народное художественное творчество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4S02151001 Руководитель самодеятельного хореографического коллектива, преподаватель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Народное художественное творчество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4S02151003 Руководитель коллектива декоративно-прикладного мастерства, преподаватель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4S02150201 Музыковед, преподаватель детской музыкальной школы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4S02150401 Хормейстер, преподаватель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4S02150502 Артист музыкального театра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4S02150501 Артист драматического театра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4S03220101 Библиотекарь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государственное казенное предприятие "Карагандинский высший политехнический колледж"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4S07130103 Техник-электрик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Возобновляемая энергетика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4S07130502 Техник-энергетик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 установки тепловых электрических станций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4S07130303 Техник-теплоэнергетик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4S07320106 Техник-строитель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 (по профилю)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4S10320205 Техник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4S10320103 Техник пожарной безопасности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электромеханического оборудования (по видам и отраслям)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4S07130704 Техник-электромеханик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4S07240105 Техник-технолог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разработка месторождений полезных ископаемых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4S07240303 Техник-технолог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4S07161304 Техник-механик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5AB07160301 Прикладной бакалавр технического обслуживания, ремонта и эксплуатации автомобильного транспорта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4S06130105 Техник информационных систем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 Разработчик программного обеспечения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5АВ06120101 Прикладной бакалавр вычислительной техники и информационных сетей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технологическими процессами (по профилю)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4S07140102 Техник-электромеханик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Графический и мультимедийный дизайн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4S02110303 Техник графической анимации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4S10410402 Техник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4S04110102 Бухгалтер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4S07140503 Системотехник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государственное казенное предприятие "Шахтинский технологический колледж"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4S06120202 Техник по информационной безопасности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пищевых продуктов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4S07211303 Техник-технолог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4S10130303 Технолог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4S04130202 Экспедитор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4S04110102 Бухгалтер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 (по профилю)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4S10320205 Техник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4S07140504 Техник - электронщик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государственное казенное предприятие "Карагандинский железнодорожный колледж"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4S07160503 Техник-электромеханик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4S10410205 Техник организатор перевозок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государственное казенное предприятие "Карагандинский транспортно-технологический колледж"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4S07161304 Техник-механик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4S10410205 Техник организатор перевозок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воздушного судна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4S07161003 Техник-механик технического обслуживания воздушного судна категории В-3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автомобильных дорог и аэродромов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4S07320704 Техник-механик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государственное казенное предприятие "Карагандинский технико-строительный колледж"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4S06120202 Техник по информационной безопасности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4S07310102 Техник-проектировщик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4S02120103 Дизайнер интерьера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Дизайн, реставрация и реконструкция гражданских зданий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4S07310403 Техник-дизайнер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4S07320106 Техник-строитель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Ландшафтный дизайн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4S07310502 Ландшафтный дизайнер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автомобильных дорог и аэродромов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4S07320703 Техник-строитель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государственное казенное предприятие "Карагандинский горно-индустриальный колледж"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4S07150502 Техник-механик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электромеханического оборудования (по видам и отраслям)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4S07130704 Техник-электромеханик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 государственное учреждение "Карагандинский индустриально-технологический колледж"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4S10130303 Технолог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автотранспорта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4S07161304 Техник-механик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государственное казенное предприятие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многопрофильный колледж имени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Абдыкаримова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4S10130303 Технолог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государственное казенное предприятие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агротехнический колледж"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4S08410104 Ветеринарный техник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4S06120102 Техник сетевого и системного администрирования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4S04110103 Менеджер по государственным закупкам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государственное казенное предприятие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Темиртауский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технический колледж"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4S07150502 Техник-механик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4S07150105 Техник-технолог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государственное казенное предприятие "Карагандинский колледж технологии и сервиса"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4S07230107 Техник-технолог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государственное казенное предприятие "Карагандинский машиностроительный колледж"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4S07150304 Техник-технолог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государственное казенное предприятие "Карагандинский колледж питания и сервиса"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4S10130303 Технолог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государственное казенное предприятие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Темиртауский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профессионально-технический колледж"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4S10130303 Технолог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государственное предприятие "Карагандинский областной высший сестринский колледж"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4S09130103 Медицинская (-ий) сестра/брат общей практики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Частное учреждение "Карагандинский высший колледж 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Bolashaq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4S01140501 Учитель физической культуры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5AB01140201 Прикладной бакалавр физической культуры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4S01140503 Тренер-преподаватель по спорту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4S01120102 Воспитатель организации дошкольного воспитания и обучения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4S01140101 Учитель начального образования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5AB01140101 Прикладной бакалавр педагогики и методики начального образования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4S01140602 Учитель русского языка и литературы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5AB01140302 Прикладной бакалавр педагогики и методики преподавания русского языка и литературы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4S01140605 Учитель иностранного языка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4S06130105 Техник информационных систем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 Разработчик программного обеспечения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09230100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4S09230102 Социальный работник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5AB01140401 Прикладной бакалавр информатики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4S01140701 Учитель информатики начального и основного среднего образования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4S04110102 Бухгалтер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Частное учреждение "Карагандинский банковский колледж имени Ж.К.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Букенова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4S10320103 Техник пожарной безопасности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4S04110102 Бухгалтер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09230100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4S09230102 Социальный работник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4S04120202 Техник-оценщик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Документационное обеспечение управления и архивоведение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4S03220202 Делопроизводитель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4S04130101 Менеджер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Банковское и страховое дело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4S04120103 Менеджер по банковским операциям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4S06130105 Техник информационных систем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и рациональное использование природных ресурсов (по отраслям)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4S05220203 Техник-технолог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Частное учреждение "Карагандинский технико-экономический колледж"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Графический и мультимедийный дизайн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4S02110304 Графический дизайнер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4S06120102 Техник сетевого и системного администрирования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"Технико-экономический колледж при НАО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машин и оборудования (по отраслям промышленности)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4S07151102 Техник-механик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электромеханического оборудования (по видам и отраслям)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4S07130704 Техник-электромеханик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4S07161304 Техник – механик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черных металлов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4S07151304 Техник-металлург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 Разработчик программного обеспечения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4S07320106 Техник – строитель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Частное учреждение "Современный многопрофильный колледж"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4S01120102 Воспитатель организации дошкольного воспитания и обучения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 Разработчик программного обеспечения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Документационное обеспечение управления и архивоведение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4S03220202 Делопроизводитель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Колледж инновационных технологий НАО "Карагандинский технический университет имени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Абылкаса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Сагинова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автоматизированных систем производства (по отраслям)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4S07140201 Техник-электроник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4S07150105 Техник-технолог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07151300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черных металлов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4S07151304 Техник-металлург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4S04130202 Экспедитор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технология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4S07110404 Техник-лаборант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4S07130202 Техник-электрик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10410200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4S10410205 Техник организатор перевозок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06120200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4S06120202 Техник по информационной безопасности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06130100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 Разработчик программного обеспечения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07320100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4S07320106 Техник-строитель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4S07150304 Техник-технолог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разработка месторождений полезных ископаемых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4S07240303 Техник-технолог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4S07161304 Техник – механик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Частное учреждение "Колледж экономики, бизнеса и права Карагандинского университета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Казпотребсоюза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4S10150104 Менеджер по туризму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4S04140103 Маркетолог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4S04130101 Менеджер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Банковское и страховое дело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4S04120103 Менеджер по банковским операциям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5AB04110101 Прикладной бакалавр учета и аудита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пищевых продуктов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5AB07210101 Прикладной бакалавр технологии производства пищевых продуктов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4S10130303 Технолог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07880100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метрология и сертификация (по отраслям)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4S07880101 Техник по стандартизации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4S06130105 Техник информационных систем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09230100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4S09230102 Социальный работник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Частное учреждение "Колледж-Школа имени академика К.А.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Сагинова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4S10150104 Менеджер по туризму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Частное учреждение "Карагандинский колледж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IT&amp;Business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4S06120102 Техник сетевого и системного администрирования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4S06120202 Техник по информационной безопасности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4S07140504 Техник-электронщик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06130100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 Разработчик программного обеспечения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Графический и мультимедийный дизайн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4S02110304 Графический дизайнер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02310100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4S02310101 Переводчик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Документанционное обеспечение управление в архивоведение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4S03220202 Делопроизводитель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4S04110102 Бухгалтер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Товарищество с ограниченной ответственностью "Высший колледж "Фемида"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4S04110102 Бухгалтер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4S04110103 Менеджер по государственным закупкам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Частное учреждение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Темиртауский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высший медицинский колледж"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4S09130103 Медицинская (-ий) сестра/брат общей практики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Частное учреждение "Карагандинский высший медицинский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интерколледж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4S09130103 Медицинская (-ий) сестра/брат общей практики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09130100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5AB09130101 Прикладной бакалавр сестринского дела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4S09120101 Фельдшер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 дело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4S09130201 Акушер (-ка)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4S09160101 Фармацевт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 ортопедическая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4S09110201 Зубной техник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4S09110102 Дантист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66/03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технического и профессионального, послесреднего образования, в которых размещается государственный образовательный заказ на подготовку кадров с техническим и профессиональным, послесредним образованием на 2025-2026 учебный год (для подготовки специалистов по медицинским специальностям)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Администратор бюджетной программы - Государственное учреждение "Управление здравоохранения Карагандинской области"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квалификации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ТиПО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государственное предприятие "Карагандинский областной высший сестринский колледж"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4S09120101 Фельдшер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4S09130103 Медицинская (-ий) сестра/брат общей практики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09130100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5AB09130101 Прикладной бакалавр сестринского дела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 дело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4S09130201 Акушер (-ка)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09880100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Медико-профилактическое дело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4S09880101 Гигиенист-эпидемиолог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"Высший медицинский колледж города Балхаш"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4S09130103 Медицинская (-ий) сестра/брат общей практики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4S09140101 Медицинский лаборант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 дело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4S09130201 Акушер (-ка)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Частное учреждение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Темиртауский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высший медицинский колледж"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4S09130103 Медицинская (-ий) сестра/брат общей практики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Частное учреждение "Карагандинский высший медицинский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интерколледж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09880100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Медико-профилактическое дело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4S09880101 Гигиенист- эпидемиолог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4S09130103 Медицинская (-ий) сестра/брат общей практики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4S09140101 Медицинский лаборант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66/03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технического и профессионального, послесреднего образования, в которых размещается государственный образовательный заказ на подготовку кадров с техническим и профессиональным, послесредним образованием на 2025-2026 учебный год (для подготовки специалистов по рабочим специальностям)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Администратор бюджетной программы - Государственное учреждение "Управление образования Карагандинской области"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квалификации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ТиПО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государственное казенное предприятие "Карагандинский высший политехнический колледж"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Автомобилестроение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3W07161401 Оператор-сборщик автомобиля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Автомобилестроение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3W07161402 Маляр автотранспортных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3W07161301 Слесарь по ремонту автомобилей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 (по видам)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3W07140501 Монтажник-наладчик цифровой техники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государственное казенное предприятие "Карагандинский технико-строительный колледж"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 Электрогазосварщик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 и народные промыслы (по профилю)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3W02140102 Изготовитель художественных изделий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3W07221403 Комплектовщик мебели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электромеханического оборудования (по видам и отраслям)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3W07130701 Монтажник электрооборудования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недвижимостью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3W07320401 Хаус-мастер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государственное казенное предприятие "Карагандинский транспортно-технологический колледж"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 Электрогазосварщик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3W07161302 Электрик по ремонту автомобильного электрооборудования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3W07161303 Мастер по ремонту автомобильного транспорта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государственное казенное предприятие "Шахтинский технологический колледж"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электромеханического оборудования (по видам и отраслям)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3W07130703 Электрослесарь подземный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 Электрогазосварщик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ремонт, эксплуатация автомобильного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3W07161301 Слесарь по ремонту автомобилей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государственное казенное предприятие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Абайский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многопрофильный колледж"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 Электрогазосварщик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государственное казенное предприятие "Карагандинский машиностроительный колледж"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3W07150102 Станочник широкого профиля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3W07150103 Оператор станков с программным управлением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 Электрогазосварщик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3W07161301 Слесарь по ремонту автомобилей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государственное казенное предприятие "Карагандинский агротехнический колледж"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3W07161301 Слесарь по ремонту автомобилей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3W07161303 Мастер по ремонту автомобильного транспорта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3W07161603 Тракторист-машинист сельскохозяйственного производства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 Электрогазосварщик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3W10130301 Кондитер-оформитель, 3W10130302 Повар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государственное казенное предприятие "Карагандинский колледж цифровых технологии и дизайна"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3W06130102 Web-дизайнер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3W10120101 Парикмахер-стилист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3W06120101 Оператор компьютерного аппаратного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Издательское дело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3W02110401 Оператор допечатных процессов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 (по видам)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3W07140501 Монтажник -наладчик цифровой техники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3W07130101 Электромонтер (по видам и отраслям)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государственное казенное предприятие "Карагандинский горно-индустриальный колледж"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 Электрогазосварщик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3W07320105 Мастер отделочных строительных работ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электромеханического оборудования (по видам и отраслям)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3W07130703 Электрослесарь подземный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электромеханического оборудования (по видам и отраслям)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3W07130701 Монтажник электрооборудования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технологическими процессами (по профилю)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3W07140101 Слесарь по обслуживанию и ремонту контрольно-измерительных приборов и автоматики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государственное казенное предприятие "Карагандинский колледж технологии и сервиса"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3W07230101 Швея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3W07230101 Швея 3W07230102 Портной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3W07230105 Модельер-закройщик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3W10120101 Парикмахер-стилист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 (по видам)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3W07140502 Механик по обслуживанию и ремонту электронной и цифровой техники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Обувное дело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3W07231001 Мастер по индивидуальному пошиву и ремонту обуви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Документационное обеспечение управления и архивоведение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3W03220201 Офис-менеджер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государственное казенное предприятие "Карагандинский железнодорожный колледж"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3W07160501 Помощник машиниста локомотива (по видам)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подъемно-транспортных, строительно-дорожных машин и механизмов железнодорожного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3W07160402 Машинист путевых машин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3W10410201 Дежурный по железнодорожной станции 4-го и 5-го классов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3W10410204 Оператор по обработке перевозочных документов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обработке перевозочных документов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дорог, путь и путевое хозяйство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3W07320801 Мастер по текущему содержанию и ремонту железнодорожных путей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государственное казенное предприятие "Карагандинский индустриально-технологический колледж"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3W10130301 Кондитер-оформитель, 3W10130302 Повар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3W07210303 Пекарь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 (по видам)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3W07140501 Механик-наладчик цифровой техники, 3W07140502 Механик по обслуживанию и ремонту электронной и цифровой техники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3W10130301 Слесарь по ремонту автомобилей, 3W10130302 Электрик по ремонту автомобильного электрооборудования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государственное казенное предприятие "Карагандинский колледж питания и сервиса"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3W10130301 Кондитер-оформитель, 3W10130302 Повар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государственное казенное предприятие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Темиртауский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профессионально - технический колледж"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3W07161301 Слесарь по ремонту автомобилей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3W10120101 Парикмахер-стилист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3W07320105 Мастер отделочных строительных работ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автомобильных дорог и аэродромов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3W07320702 Машинист дорожно-строительных машин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3W10130301 Кондитер-оформитель, 3W10130302 Повар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 Повар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3W04140101 Продавец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3W07210303 Пекарь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государственное казенное предприятие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Темиртауский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технический колледж"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технологическими процессами (по профилю)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3W07140101 Слесарь по обслуживанию и ремонту контрольно-измерительных приборов и автоматики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 Электрогазосварщик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3W07150102 Станочник широкого профиля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3W07130101 Электромонтер (по видам и отраслям)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 (по видам)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3W07140502 Механик по обслуживанию и ремонту электронной и цифровой техники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3W07160501 Помощник машиниста локомотива (по видам)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государственное казенное предприятие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Темиртауский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высший политехнический колледж"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3W07320105 Мастер отделочных строительных работ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3W07230101 Швея 3W07230102 Портной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 Электрогазосварщик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государственное казенное предприятие "Саранский технический колледж"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3W10130301 Кондитер-оформитель, 3W10130302 Повар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 Электрогазосварщик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3W07161301 Слесарь по ремонту автомобилей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3W07230101 Швея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Слесарное дело (по отраслям и видам)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3W07150601 Слесарь-ремонтник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Слесарное дело (по отраслям и видам)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3W07150604 Слесарь механосборочных работ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электромеханического оборудования (по видам и отраслям)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3W07130703 Электрослесарь подземный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государственное казенное предприятие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Балхашский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колледж технологии и сервиса имени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қаһарманы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Республики Казахстан"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Ракымжана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Кошкарбаева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 Электрогазосварщик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3W07161301 Слесарь по ремонту автомобилей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3W07130101 Электромонтер (по видам и отраслям)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Грузоподъемные машины и транспортеры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3W07150701 Машинист кранов (по видам)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3W07320104 Мастер-строитель широкого профиля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3W10130301 Кондитер-оформитель, 3W10130302 Повар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3W10120101 Парикмахер-стилист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3W10150103 Туристский агент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 (по видам)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3W07140502 Механик по обслуживанию и ремонту электронной и цифровой техники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государственное казенное предприятие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Актогайский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аграрно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- технический колледж"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 Электрогазосварщик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3W08410103 Ветеринарный санитар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3W07161602 Мастер по ремонту сельскохозяйственной техники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государственное казенное предприятие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Бухар-жырауский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агротехнический колледж"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 Повар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3W07161602 Мастер по ремонту сельскохозяйственной техники, 3W07161603 Тракторист-машинист сельскохозяйственного производства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государственное казенное предприятие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Каркаралинский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сельскохозяйственный колледж имени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Мынжасара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Адекенова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3W07161301 Слесарь по ремонту автомобилей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 Повар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государственное казенное предприятие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многопрофильный колледж имени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Абдикаримова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 Повар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3W07161302 Электрик по ремонту автомобильного электрооборудования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3W07230101 Швея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3W07320104 Мастер-строитель широкого профиля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3W07161603 Тракторист-машинист сельскохозяйственного производства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государственное казенное предприятие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агротехнический колледж"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3W07161303 Мастер по ремонту автомобильного транспорта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3W07161603 Тракторист-машинист сельскохозяйственного производства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Коммунальное государственное учреждение "Школа-интернат-колледж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Осакаровского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района"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3W07161301 Слесарь по ремонту автомобилей, 3W07161302 Электрик по ремонту автомобильного электрооборудования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3W10130301 Кондитер-оформитель, 3W10130302Повар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Частное учреждение "Карагандинский высший колледж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Bolashaq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3W06130102 Web-дизайнер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Частное учреждение "Колледж экономики, бизнеса и права Карагандинского университета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Казпотребсоюза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3W04140102 Мерчендайзер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Банковское и страховое дело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3W04120101 Агент страховой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3W04110101 Бухгалтер-кассир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Частное учреждение "Карагандинский банковский колледж имени Ж.К.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Букенова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Банковское и страховое дело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3W04120101 Агент страховой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Банковское и страховое дело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3W04120102 Кредитный агент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Частное учреждение "Карагандинский колледж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IT&amp;Business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3W06120101 Оператор компьютерного аппаратного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3W06130102 Web-дизайнер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Графический и мультимедийный дизайн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3W02110302 Оператор компьютерной графики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 (по видам)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3W07140501 Монтажник-наладчик цифровой техники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Документанционное обеспечение управление в архивоведение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3W03220201 Офис-менеджер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3W04110101 Бухгалтер-кассир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Частное учреждение "Колледж "Сервис"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Гостиничный бизнес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3W10130101 Администратор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3W10120101 Парикмахер-стилист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3W07230105 Модельер-закройщик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Эстетическая косметология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3W10120201 Визажист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Частное учреждение "Карагандинский колледж моды"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3W07230102 Портной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66/03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технического и профессионального, послесреднего образования, в которых размещается государственный образовательный заказ на подготовку кадров с техническим и профессиональным, послесредним образованием на 2025-2026 учебный год (для подготовки специалистов среднего звена, прикладного бакалавра)</w:t>
      </w:r>
    </w:p>
    <w:bookmarkEnd w:id="13"/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Администратор бюджетной программы – Государственное учреждение "Управление физической культуры и спорта Карагандинской области"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квалификации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ТиПО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Коммунальное государственное учреждение "Областная специализированная школа-интернат-колледж олимпийского резерва имени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Молдагуловой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4S01140501 Учитель физической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66/03</w:t>
            </w:r>
          </w:p>
        </w:tc>
      </w:tr>
    </w:tbl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технического и профессионального, послесреднего образования, в которых размещается государственный образовательный заказ для осужденных, имеющих среднее образование, профессиональное обучение по рабочим и техническим специальностям на 2025-2026 учебный год (для подготовки специалистов по рабочим специальностям)</w:t>
      </w:r>
    </w:p>
    <w:bookmarkEnd w:id="15"/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Администратор бюджетной программы – Государственное учреждение "Управление образования Карагандинской области"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квалификации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ТиПО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государственное учреждение "Колледж №1"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 Электрогазосварщик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3W07161301 Слесарь по ремонту автомобилей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3W07161303 Мастер по ремонту автомобильного транспорта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3W07320105 Мастер отделочных строительных работ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государственное учреждение "Колледж №2"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3W07320105 Мастер отделочных строительных работ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3W07230101 Швея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