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1f706" w14:textId="b91f7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Карагандинской области от 4 апреля 2025 года № 20/01 "Об утверждении перечня субсидируемых видов удобрений и нормы субсидий на 1 тонну (литр, килограмм) удобрений, приобретенных у продавца удобрений на 2025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5 сентября 2025 года № 51/02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Карагандинской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Карагандинской области от 4 апреля 2025 года № 20/01 "Об утверждении перечня субсидируемых видов удобрений и нормы субсидий на 1 тонну (литр, килограмм) удобрений, приобретенных у продавца удобрений на 2025 год" (зарегистрирован в Реестре государственной регистрации нормативных правовых актов за № 6755-09)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Карагандинской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Булекпаев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сентября 2025 года № 51/02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04 апреля 2025 года № 20/01</w:t>
            </w:r>
          </w:p>
        </w:tc>
      </w:tr>
    </w:tbl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субсидируемых видов удобрений (за исключением органических) и нормы субсидий на 1 тонну (литр, килограмм) удобрений, приобретенных у продавца удобрений на 2025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субсидируемых удобрений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действующих веществ в удобрении,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субсидий (тенге)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 (тонна, литр, килограмм)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"SEMELE"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P2O5-32,0%, K2O-23,0%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"Гумат Сахалинский" ВР 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массовая доля органического вещества – не менее 5,5%, массовая доля общего калия (К2О) – не менее 0,85%, массовая доля серы – не более 0,002%, массовая доля железа – не более 0,144%, массовая доля калия общего, в пересчете на К2О – не более 1,225%, массовая доля магния – не более 0,0205%, массовая доля меди – не более 0,001%, массовая доля общего азота – не более 0,1%, массовая доля фосфора общего, в пересчете на Р2О5 – не более 0,1%, массовая доля цинка – не более 0,001%, натрий – не более 0,17%, оксид кальция – не более 0,345%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"Гумат Сахалинский" ВР 2,5%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массовая доля органического вещества – не менее 1,3%, массовая доля общего калия (К2О) – не менее 0,2%, массовая доля серы – не более 0,002%, массовая доля железа – не более 0,048%, массовая доля калия общего, в пересчете на К2О – не более 0,4083%, массовая доля магния – не более 0,0068%, массовая доля меди – не более 0,001%, массовая доля общего азота – не более 0,033%, массовая доля фосфора общего, в пересчете на Р2О5 – не более 0,1%, массовая доля цинка – не более 0,001%, натрий – не более 0,057%, оксид кальция – не более 0,115%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"Гумат Сахалинский" ВР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массовая доля органического вещества – не менее 11%, массовая доля гуминовых кислот в органическом веществе – не менее 50%, дисперсность (массовая доля остатка на сите с сеткой 100 мкм) – не более 1%, массовая доля общего калия (К2О) – не менее 1,75%, рН 1%-ного водного раствора препарата – 9,0-10,5 единица, массовая доля серы – не более 0,002%, массовая доля железа – не более 0,288%, массовая доля калия общего, в пересчете на К2О – не более 2,45%, массовая доля магния – не более 0,041%, массовая доля меди – не более 0,001%, массовая доля общего азота – не более 0,2%, массовая доля фосфора общего, в пересчете на Р2О5 – не более 0,1%, массовая доля цинка – не более 0,001%, натрий – не более 0,34%, оксид кальция – не более 0,69%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"Гумат Сахалинский" ВР 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массовая доля органического вещества – не менее 2,7%, массовая доля общего калия (К2О) – не менее 0,4%, массовая доля серы – не более 0,002%, массовая доля железа – не более 0,072%, массовая доля калия общего, в пересчете на К2О – не более 0,6125%, массовая доля магния – не более 0,0103%, массовая доля меди – не более 0,001%, массовая доля общего азота – не более 0,05%, массовая доля фосфора общего, в пересчете на Р2О5 – не более 0,1%, массовая доля цинка – не более 0,001%, натрий – не более 0,085%, оксид кальция – не более 0,1725%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"Удобрение SAMPPI"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KNO3-6%, C6H8O7-5%, Ca(H2PO4)2-5%, Na2-EDTA·2H2O-3,5%, MnCl2·4H2O-3,2%, NaNO3-2%, FeCl3·6H2O-2%, H3BO3-1%, Cu(NO3)2·3H2O-0,2%, (NH4)6Mo7O24·4H2O-0,2%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ACID3CONTROL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NP (4-15); Содержание: общий азот (N)-4,0%, азот мочевины (N)-4,0%, водорастворимый фосфор (P2O5)-15,0%, pH 1,0-1,5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ACTIVATOR 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Органическое вещество-150г/л, N-100г/л, Mg-40г/л, альгиновая кислота-5000ppm, полисахариды морских водорослей-50г/л, у-PGA-1500ppm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ADOB BORON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B-11,1%, N-5,8%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AGRIKER AMIN 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B-13.5% Свободные L-аминокислоты-1,3%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AGRIKER Amin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Zn-10,5%, Свободные L-аминокислоты -7.5%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AGRIKER Aqua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фосфор (P205)-17.5% Общий азот (N)-3.5%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AGRIKER Grow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(N)-6.0%, Zn-0,9%, Mn-0.6%, B-0,12%, Fe-0,12%, Cu-0,12%, Mo-0,025%, Свободные L-аминокислоты-10%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AGRIKER 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(N)-23% Свободные L-аминокислоты -2,3% Zn-0.12%,Fe-0.12%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AGRIKER PK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фосфор (P205)-42.0% , Общий калий (K2O)-28.0%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AGRIKER Seed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азот(N)-3.5%, Свободные L- аминокислоты-7,5%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AGRIKER Top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(N)-8.5%, Аммиачный азот-4,25%, Органический Азот-4,25%, Свободные L-аминокислоты-15%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AgroArgentum® Forte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N- 9, P-6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Agroleaf Power Calcium 12-5-19+9CaO+2.5MgO+TE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P2O5-5, K2O-19, CaO-9, MgO-2,5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755357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Agroleaf Power High K 15-10-31+TE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P2O5-10, K2O-31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755357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Agroleaf Power High P 12-52-5+TE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P2O5-52, K2O-5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755357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Agroleaf Power Total 20-20-20+TE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755357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Agrolution pH Low 151 10-50-10+TE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P2O5-50, K2O-10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656696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Agrolution pH Low 20-20-20 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656696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Agrolution pHLow 11-10-40+TE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P2O5-10, K2O-40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656696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ALERG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N-5,206, K2O-4,731, P2O5-6,758, B-0,101, Fe-0,147, Zn-0,101, Mn-0,109, C-3,199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Alga Phosphite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P2O5-20, K2O-60, Полисахариды морских водорослей (Seaweed polysaccharides) -1, Лимонная кислота (хелатор), вода +-50, Плотность г/см3, РН (1%) 4-6 органическая составляющая 80г/л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ALGA Phosphite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Фосфор-20%, Калий-60г/л, Полисахариды морских водорослей-1%, Лимонная кислота, Вода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ALGASEED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Массовая доля питательных веществ: общий азот-1% м/м, органическое вещество-20% м/м, органический углерод-11,6% м/м, водорастворимый марганец (Mn)-0,8% м/м, водорастворимый цинк (Zn)-1,2% м/м, свободные аминокислоты-6% м/м, pH 7,3-8,3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Amco Cereals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(N)-13%. оксид магния (MgO)-5%, медь (Cu)-2%, марганец (Mn)-2%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Amco Potato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(N) - 14% Фосфор (P2O5) - 25% Оксид калия (К2О) - 13% Оксид магния (MgO) - 3,2% Цинк (Zn) - 1,8% Серный ангидрид (SО3) - 12,5%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Amco Potato 14-25-13 + 3.2 MgO + 1.8 Zn + 12.5 SO3 / Amco Potato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Aзoт-14%. фocфop-25%. кaлий-13%. мaгний-3.2%. цинк-1.8%. ceра-12.5%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Amco Sugar Beet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MgO-3%, Mn-3%, B-11%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AmcoCorn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Mn-5%, Zn-5%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Amcofert 5-70-3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P2O5-70%, K2O-3%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Amcolon 0-0-50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K2SO4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Amcolon 13-40-13+TE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13%, Фосфор 40%, калий 13%, микроэлементы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Amcolon 16-8-24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N-16%, P2O5-8%, K2O-24%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Amcolon 20-20-20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Азот-20%, фосфор-20%, калий-20%, микроэлементы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AMINO TURBO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N-17,5%, NH2-15,3%, органический азот-2,2%, органические вещества (аминокислоты и витамины)-15%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Amino Zinc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Органический азот 1,2%, Цинк 12%, аминокислоты 7,5%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Aminomax 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(N): 3,2% Органический азот (N): 3,2% Свободные аминокислоты: 10% pH (1% раствора): 4,1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Aminomax Ca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аминокислоты: 12,5%, Общий азот (N): 11%, Нитратный азот (N): 3,1%, Мочевинный азот(N): 3,3%, Органический азот (N): 4,6, % Кальций (CaO): 5,7%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AMINOQUELANT Fe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- 5, Fe - 5, N - 2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AMINOTOP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N-31,4, K2O-21, С-17,4, P2O5-6,758, Cu-7,04, Ni-0,41, Zn-4,44, Cr-55,5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AryAmin F&amp;V / АРИАМИН F&amp;V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N-6%, C-23%, аминокислоты-10,5%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AryAmin С / АРИАМИН 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C-18, MgO-1, Mn-0,5, Zn-0,5, аминокислоты-7,5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Commander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N-3,61, B-9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Besroute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аминнокислоты - 453,2 г/л Свободные аминокислоты - 9,5 г/л Азот (N) - 79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Besular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аминнокислоты - 423,55 г/л Свободные аминокислоты - 139,29 г/л Азот (N) - 71 г/л Цинк + Бор - 21,9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B-FOL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 в форме борэтаноламина (B), 10%(140 г/л) + азот (N), 60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BRANDT PROMINO 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- 6,3%, N органический - 2,1%, органический углерод - 8,4%, аминокислоты - 15%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BRANDTTM Biomaster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MgO-2,5%, Mg-1,5%, S-4%, B-0,16%, Fe-3,5%, Mn-0,75%, Zn-0,75%, Mo-0,003%, экстракт водорослей-4%, гуминовые кислоты-1%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BRANDTTM Humisol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 - 4%, органическое вещество - 5%, гуминовые и фульвокислоты - 12%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BRANDTTM MANNI-PLEXTM for SMALL GRAINS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нитратный-1,8%, N амидный-0,2%, B-0,5%, Mn-1,5%, Zn-1,5%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CAL-HIGH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Cellerate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 -110г/кг Молибден-80г/кг Цинк- 40г/кг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Cristaphos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 11% (P205): 30% (K2O): 11% C14H12O8: 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ENGROS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N-8,09, B-0,22, Zn-0,15, CaO-1,92, C-8,77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EXCELAMIN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Массовая доля питательных веществ: общий азот (N)-7,1% м/м, органический азот (N)-4,2% м/м, мочевинный азот (N)-1,25% м/м, аммиачный азот (N)-1,25% м/м, нитратный азот (N)-0,4% м/м, органическое вещество-44,5% м/м, органический углерод-25,0% м/м, водорастворимый марганец (Mn)-1,5% м/м, водорастворимый цинк (Zn)-0,5% м/м, свободные аминокислоты-28% м/м, pH 6,0-7,0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FERRO 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Fe-6,3%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Boron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N-10,56, P2O5-13,2, B-9,24, Cu-0,066, Fe-0,132, Mn-0,066, Mo-0,001, Zn-0,066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Fos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P2O5-39,44, K2O-24,48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Green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N-2,66, B-0,22, Cu-0,22, Fe-1,44, Mn-0,56, Mo-0,022, Zn-0,56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Macro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N-18,6, P2O5-18,6, K2O-18,6, B-0,05, Cu-0,06, Fe-0,15, Mn-0,015, Mo-0,011, Zn-0,045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Macro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N-10,00, P2O5-5,00, K2O-25,00, B-0,035, Cu-0,045, Fe-0,10,Mn-0,015, Zn-0,035, Мо-0,007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Micro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N-11,6, K2O-14,50, MgO-4,35, SO3-7,98, B-0,51, Cu-0,8, Fe-1,45, Mn-2,18, Mo-0,015, Zn-1,45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Seeds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N-10,4, P2O5-13, SO3-6,5, Cu-2,3, Mn-1,3, Mo-0,4, Zn-2,3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Super 36N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36,2, MgO-4, B-0,015, Cu-0,261, Fe-0,028, Mn-0,001, Zn-0,008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Fertimark Kmg 50:2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K-50, Mg-2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Fertiplant 20/20/20 + 1MgO+TE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P2O5-20%, K2O-20%, B-0,0079%, C-0,0017%, Fe-0,0096%, Mn-0,0148%, Zn-0,0066%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Fertiplant® Ca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15%; фосфор 10%; калий 14% + Кальций 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Fertiplant® Combi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6, фосфор 5, калий 46+МЕ (HCS)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Fertiplant® Combi P (НСS)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азот-8, фосфор-56, калий 10+ME (HCS)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Fertiplant® Universal 20+20+20 (HCS)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20, фосфор 20, калий 20+МЕ (HCS)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FERTYAX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N-6,3%, P2O5-13,2%, SO3-3,4%, B-2,0%, Cu-2,4%, As&lt;60mg/kg, Cd&lt;90mg/kg, Cr&lt;120mg/kg, Hg&lt;2mg/kg, Ni&lt;120mg/kg, Pb&lt;150mg/kg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FOLCROP B-Mo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N-6,40 % w/v, B-0,38 % w/v, Mo-0,21 % w/v, свободные аминокислоты-12,28 % w/v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FOLCROP Ca-B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CaO-10,40%w/v, B-0,52%w/v, N-5,59%w/v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FOLCROP COMBI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B-0,38 % w/v, Cu-0,15 % w/v, Fe-5,10 % w/v, Mn-2,50 % w/v, Mo-0,10 % w/v, Zn-0,21 % w/v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FOLCROP STIM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N-8,06 % w/v, свободные аминокислоты-5,76 % w/v, органическое вещество + стимуляторы-13,40 % w/v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FOLCROP TITAN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амино-кислоты - 17,16 % w/v; N - 6,00 % w/v; CaO - 4.09 % w/v; B - 0.26 % w/v; SO₃ - 2.31 % w/v; MgO - 0.29 % w/v; Орган-ое вещество - 47.38 % w/v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FOLIAPLANT K52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N-3,3%, K2O-52,1%, B-0,03%, Cu-0,0297%, Fe-0,0490%, Mn-0,0396%, Mo-0,0054%, Zn-0,0295%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Folicare 12-46-8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N-12%; P-46%; K-8%; Mg-0,8%; MgO-1,4%; S-2,1%; SO3-5,3%; B-0,02%; Cu-0,1%; Fe-0,2%; Mn-0,1%; Mo-0,01%; Zn-0,02%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Folicare 18-18-18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N-18%; P-18%; K-18%; Mg-0,9%; MgO-1,5%; S-2,9%; SO3-0,3%; B-0,02%; Cu-0,1%; Fe-0,2%; Mn-0,1%; Mo-0,01%; Zn-0,02%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FORCROP GOLDEN 10-14-4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Nобщ – 10,36%,Р2О5 – 14,24%, К2О – 3,88%, MgО в/р – 0,38%, В в/р – 0,14%, Мn – 0,97%, Zn – 0,67%, аминокислоты - 10,61%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FORCROP K35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K2O-35,00%w/v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FORCROP KAMIN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K2O-36,00% w/v, свободные аминокислоты-10,61% w/v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FOSCROP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P₂O₅-42,00%w/v, K₂O-28,00%w/v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Fostank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Протеины A-PROTEIN (Enzymatic hydrolysis of proteins) - 400 г/л Zn - 5 г/л В - 15 г/л Fe - 1 г/л N - 6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Fruitbooster 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аминокислоты-11,55%w/v, N-3,46%w/v, K2O-1,96%w/v, B-1,15%w/v, Mo-0,11%w/v, экстракт водорослей-9,47%w/v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Fulvumin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Органическое вещество 48,4%, фульвокислоты-28,8%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FURAVIA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 не менее 0,07%, Калий не менее 0,38%, Магний не менее 0,07%, Сера не менее 0,44%, Железо не менее 0,11%, Bacillus Licheniformis (RTI184) 3x10 (8) КОЕ/мл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Growway SunBlocker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B-4, Mn-0,5, Zn-0,5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HAF ALFA 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-3,5, Mn - 1,5, Zn - 1,5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HAF ANTISAL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N-7,5, K2O-2, CaO-11, органическое вещество-13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HAF Cu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Cu-4,5, Mn-0,7, Zn-0,5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HAF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HAF 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HAF N-TEX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P-2, органическое вещество-20, свободные L-аминокислоты-6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HAF 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Р2О5-30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HAF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-5, B - 0,2, KP - 0,05, Fe - 0,1, Mn - 0,05, Zn - 0,07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HAF VITA Fe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Fe-3,5, свободные L-аминокислоты-6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Кальциевая селитра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N-15,5, NH4-1,1, NO3-14,4, CaO-26,5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Монофосфат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P2O5-52, K20-34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Hanse Premix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(Н): 5,5% Фосфат (Р2О5): 16,0% Кали (К2О): 0,1% Кальций (Са): 7,5% Сера (S): 4,0% Железо (Fe): 0,3% Магний (MgO): 0,2%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Harbest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общий-15%м/м Азот амидный- 15%м/м Оксид кальция- 12%м/м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IDROFLORAL PLUS 15-5-30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– 15%, Р2О5 – 5 %, К2О – 30%, MgO – 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IDROFLORAL PLUS 20-20-20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– 20 %, Р2О5 – 20 %, К2О – 20 %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Kafom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P2O5: 30%, K2O: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Kitower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Твердые протеины - 272 г/л Органическое вещество - 210 г/л Олигосахариды хитозана - 21,0 г/л Mg - 21,0 г/л Zn - 10,5 г/л N - 22,8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Red 12-12-36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NH4-1,9, NO3-10,1, P2O5-12, K2O-36, MgO-1, SO3-2,5, B-0,025, Cu-0,01, Fe-0,07, Mn-0,04, Zn-0,025, Mo-0,004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Special 18-18-18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NH4-3,3, NO3-4,9, Nкарб- 9,8, P2O5-18, K2O-18, MgO-3, SO3-5, B-0,025, Cu-0,01, Fe- 0,07, Mn-0,04, Zn-0,025, Mo-0,004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LEGUMEFiX SOYA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Смесь бактериальных штаммов 5,0х109КОЕ/см3-42.58%, N-1,49%, P2O5, K2O, MgO, CaO-3,57%, S-0,43%, Na (B, Co, Fe, Cu, Mn, Mo, Se, Zn, CI)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LIQUIFiX SOYA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Смесь бактериальных штаммов 5,0х109КОЕ/см3-7,44%, В-2%, Со-0,1%, Fe-5,0%, Cu-2,0%, Mn-2,0%, Mo-1,95%, Se-0,1%, Zn-2,0%, CI-0,2%, (N, P2O2, K2O, MgO, CaO, S, Na)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Madram 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(N): 5% (K2O): 2.5% (Ca): 7.5%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 PLEX B-MOLY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мочевинный - 5%, B - 3,3%, Мо - 0,5%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MANNI-PLEX Ca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нитратный - 8%, Ca - 10%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MANNI-PLEX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- 20%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MANNI-PLEX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- 3%, в т.ч.нитратный - 2,8%, мочевинный - 0,2%, Zn - 7%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Mikrom 15-0-5+9 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– 15 %, К2О – 5 %, MgO – 9%, B – 0,1 %, Mn – 5 %, Zn- 4 %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MKP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P2O5-51+-1, K2O-34+-1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Multicote™ Формулы: Multicote 12-32-5+1,2MgO+ME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N-12; P2O5-32; K2O-5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Multicote™ Формулы: Multicote 15-7-15+2MgO+ME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N-15; P2O5-7; K2O-15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Multicote™ Формулы: Multicote 18-6-12+ME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N-18; P2O5-6; K2O-12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N.S.Z. 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– 26 %, SO3 -13 %, Zn – 0,01 %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Nano Silica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NH2-15,6; SiO2-2,25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N-Hance 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семян понгамии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N-Hance 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Азота (N): 2% Доступный фосфор (P2O5): 3% Растворимый Калий (K2O): 0% Кальций (Ca): 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NIKABOR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N-15,6%, CaO-26,1%, B-0,25%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NITARD GOLD 20-20-20 + 2MgO + 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P2O5-20%, K2O-20%, MgO-2%, B-0,0070%, Cu-0,0015%, Fe-0,0100%, Mn-0,0150%, Mo-0,0015%, Zn-0,0070%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NITARD GOLD K 10-10-40+2 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NO3-9,0%, NH4-1,0%, P2O5-10,0%, K2O-40,0%, MgO-2,0%, SO3-6,0%, B-0,01%, Cu-0,003%, Fe-0,04%, Mn-0,012%, Zn-0,003%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NITARD GOLD P 10-44-10+2.5 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NO3-1,0%, NH4-9,0%, P2O5-44,0%, K2O-10,0%, MgO-3,0%, SO3-10,0%, B-0,01%, Cu-0,003%, Fe-0,04%, Mn-0,012%, Mo-0,005%, Zn-0,003%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NOV@GR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фульвокислоты, гуминовые и аминовые кислоты, органический углерод, оксид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 SOP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калия-более 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NPS 20:20 + BMZ(aa)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S-14, B-0,015, Mn-0,001, Zn-0,025, массовая доля свободных аминокислот 0,125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NutriBoost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Р-45, S-5, Zn-1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NutriMap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P-40, Ca-2, S-4, Zn-0,1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Nutrivant Универсал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Дигидрогенортофосфат калия (KH2PO4) -25% Нитрат Калия (KNO3) -10% Карбамид (CH4N2O) -25% Сульфат Магния (MgSO4) -2.5% Борная кислота– 0.5%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OLIGOMIX №8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B-6,21%, Cu-0,93%, Mn-8,80%, Zn-11,05%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PLANSTAR 10-46-0+5 SO3+ 0.5 Zn+ 0.6 Mn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N-10,0%, NH4-10,0%, P2O5-46,0%, P2O5-44,0%, P2O5-45,0%, SO3-5,8%, Mn-0,6000%, Zn-0,5000%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PLANSTAR12-43+2MGO+7SO3+0.05CU+1MN+0.2ZN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P₂O₅-12%, N-43%, MgO-2%, SO3-7%, Cu-0,05%, Mn-1%, Zn-0,2%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PLANT START 8-31-4 -export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- 8%, в т.ч.аммонийный - 8%, Р2О5 - 31%, К2О - 4%, экстракт водорослей - 4%, альгиновая кислота - 0,033%, маннитол - 0,12%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PLANTAFIT GOLD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PLANTIN AMINO 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N-0,8% органический азот-8,2% ,органические вещества смесь аминокислот-51%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PLANTIN FER 648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PLANTIN PROTECT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NH2-3%, P2O5-26,9%, K2O-17,9%, B-0,0100%, Cu-0,0184%, Mn-0,0188%, Mo-0,0008%, Zn-0,0184%, органические вещества-1%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PLANTIN ROOT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N-3,7%, NH4-1,0%, NH2-2,0%, органический азот-0,6%, P2O5-5,1%, K2O-3,2%, SO3-1,6%, Zn-0,1013%, органические вещества (смесь аминокислот и витаминов в водном растворе)-20%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PLANTIN SUPER 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NH2-4,9%, P2O5-18,9%, K2O-4,9%, B-0,0130%, Cu-0,0189%, Mn-0,0242%, Mo-0,0082%, Zn-0,0257%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 Milat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- 120,2 г/л Азот (N) - 165,4 г/л Ca - 33,2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 React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Протеин - 280 г/кг EDTA кальций динатрий - 220 г/кг Аминокислоты - 200 г/кг Ca - 100 г/кг N - 100 г/кг Mg - 30 г/кг Na - 30 г/кг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Формулалары: Poly-Feed 10-52-10+ME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N-10; P2O5-52; K2O-10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Формулы: Poly-Feed 10-52-10+ME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N-10; P2O5-52; K2O-10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Формулы: Poly-Feed 12-42-8+3MgO+ME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N-12; P2O5-42; K2O-8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Формулы: Poly-Feed 12-45-12+ME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N-12; P2O5-45; K2O-12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Формулы: Poly-Feed 12-9-34+3MgO+ME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N-12; P2O5-9; K2O-34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Формулы: Poly-Feed 16-8-24+ME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P2O5-8, K2O-24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Формулы: Poly-Feed 18-14-18+2MgO+ME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P2O5-14, K2O-18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Формулы: Poly-Feed 18-18-18+ME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Формулы: Poly-Feed 20-10-10+4MgO+ME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Формулы: Poly-Feed 20-10-20+ME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N-20; P2O5-10; K2O-20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POTATO START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- 5, P2O5 - 25, K2O - 5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Premiant Delta Ca, sl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Ca-9, B-0,2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Premiant Omega, sl.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Ca-8, Zn-3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PROMOSTART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Protec 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- 2,24 % w/v; Fe - 2,56 % w/v; Mn - 0,96 % w/v; Zn - 0,64 % w/v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AquaLeaf 10-10-40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– 10%, в т.ч. Нитратный Азот (NO3) – 4%, Амидный Азот (NH2) – 4%, Аммонийный Азот (NH4) – 2%; Водорастворимый Пентоксид Фосфора (P2O5) – 10%; Водорастворимый Оксид Калия (К2О) – 40%; Железо (Fe) в хелатной форме (EDTA) – 0,02%; Марганец (Mn) в хелатной форме (EDTA) – 0,01%; Цинк (Zn) в хелатной форме (EDTA) – 0,002%; Медь (Cu) в хелатной форме (EDTA) – 0,002%; Водорастворимый Бор (В) –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AquaLeaf 10-52-10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– 10%, в т.ч. Аммонийный Азот (NH4) – 10%; Водорастворимый Пентоксид Фосфора (P2O5) – 52%; Водорастворимый Оксид Калия (К2О) – 10%; Железо (Fe) в хелатной форме (EDTA) – 0,02%; Марганец (Mn) в хелатной форме (EDTA) – 0,01%; Цинк (Zn) в хелатной форме (EDTA) – 0,002%; Медь (Cu) в хелатной форме (EDTA) – 0,002%; Водорастворимый Бор (В) –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AquaLeaf 20-20-20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– 20%, в т.ч. Нитратный Азот (NO3) – 2%, Амидный Азот (NH2) – 14%, Аммонийный Азот (NH4) – 4%; Водорастворимый Пентоксид Фосфора (P2O5) – 20%; Водорастворимый Оксид Калия (К2О) – 20%; Железо (Fe) в хелатной форме (EDTA) – 0,02%; Марганец (Mn) в хелатной форме (EDTA) – 0,01%; Цинк (Zn) в хелатной форме (EDTA) – 0,002%; Медь (Cu) в хелатной форме (EDTA) – 0,002%; Водорастворимый Бор (В) –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AquaLeaf 25-5-5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– 25%, в т.ч. Амидный Азот (NH2) – 12%, Аммонийный Азот (NH4) – 13%; Водорастворимый Пентоксид Фосфора (P2O5) – 5%; Водорастворимый Оксид Калия (К2О) – 5%; Железо (Fe) в хелатной форме (EDTA) – 0,02%; Марганец (Mn) в хелатной форме (EDTA) – 0,01%; Цинк (Zn) в хелатной форме (EDTA) – 0,002%; Медь (Cu) в хелатной форме (EDTA) – 0,002%; Водорастворимый Бор (В) –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Boromax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– 2%; Общий Азот (N) – 3,2%; Водорастворимый Бор (В) –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Radix Cal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- 14,00 % w/v; MgO - 2,80 % w/v; B - 0,14 % w/v; Mo - 0,07 % w/v; Co - 0,007 % w/v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Radix Cal 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- 14,00 % w/v; MgO - 2,80 % w/v; B - 0,14 % w/v; Mo - 0,07 % w/v; Co - 0,007 % w/v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RADIX TIM FORTE+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N-3,72 % w/v, P2O5-11,08 % w/v, K2O-4,08 % w/v, Zn-0,50 % w/v, Mn-0,20 % w/v, B-0,20 % w/v, Mo-0,02 % w/v, Fe-0,09 % w/v, свободные аминокислоты-5,76 % w/v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RedoniQ Антистрес аміно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N-2,4, Fe-0,22, Mn-0,33, Zn-1,1, Сu-0,55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RedoniQ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N-7,8, B-15,5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RedoniQ Старт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Р-24, Fe-0,22, Mn-0,33, Zn-1,1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RedoniQ Цинк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N-4,8, Zn-1,1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Root Promoter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Экстракт водорослей (Seaweed extract) 200 г/л, Органическое вещество (Organic matter) 80 г/л, Фосфор в пересчете на P2O5 25 г/л, Калий в пересчете на К2О 60 г/л, Азот (N) общий 60 г/л Zn 2 г/л, B 1,8 г/л, Fe 1,4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Root Promoter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- 65,4г/л, Калий 67,5 г/л, Фосфор - 28,6 г/л, Экстракт водорослей - 220 г/л, Органическое вещество- 89,7 г/л, Zn - 2.48 г/л, B - 1.86 г/л, Fe - 1.52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SALIFORT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K2O-47; P2O5-24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Seafun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 (P2O5)≥ 30 г/л, Калий (К2О)≥ 60 г/л, Азот (N)≥ 90 г/л, Экстракт из морских водорослей (Organic Matter)≥ 150 г/л, Альгиновая кислота (Аlginic Acid))≥ 14 г/л, EDTA- Fe 16 г/л, EDTA-Cu 8 г/л, EDTA- Zn 12 г/л, EDTA- Mn 4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Searent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Альгиновая кислота - 37,38 г/кг Аминокислоты - 5,6 г/кг Органическое вещество - 43,8 г/кг N - 1,49 г/кг К2О - 20,64 г/кг Са - 0,26 г/кг Mg - 0,58 г/кг B - 0,56 г/кг Zn - 0,53 г/кг Fe - 0,64 г/кг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Searole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Альгиновая кислота -196,55 г/л Органическое вещество - 508,76 г/л К2О - 118,29 г/л N - 0,52 г/л Са - 0,05 г/л Mg - 0,1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Seaweed Boron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 водорастворимый B2O3≥200 г/л, Общий азот (N)≥40 г/л, Экстракт морских водорослей ≥200 г/л, Органические вещества г/л, Вода-Остальное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Seaweed Boron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(B2O2) - 402 г/л,Азот 53 г/л, Экстракт морских водорослей 210 г/л, Органические вещества 206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Seawinner 818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Органоминеральный комплекс для активного развития корневой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SEAWINNER 818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Экстракт водорослей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SEAWINNER 818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К2О-20% общее количество аминокислот 4%, альгиновая кислота 30%, органическое вещество 40%, хелатный Са, Mg, Zn, Fe, Mn, B, Mo-2,6%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 START 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Азота (N): 0% Доступный фосфор (P₂O₅): 0% Растворимый Калий (K₂O): 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 Start 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1.5-2.5-0 4 Ca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Seedspor-C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Mycorrhiza propagules 100 колоний/мл, Trichoderma &gt;1*10^8 спор/мл, бактерий Bacillus subtilis, Bacillus megaterium &gt;2*10^8 спор/мл, Fe-2% Zn-0,5%, KO2, P2O5, MgO, CaО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Seedspor-S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Mycorrhiza propagules 20 колоний/мл, Trichoderma &gt;2*10^7 спор/мл, бактерий Bacillus subtilis, Bacillus megaterium &gt;4*10^7 спор/мл, Fe-2% Zn-0,5% KO2, P2O5, MgO, CaО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Seedspor-W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Mycorrhiza propagules 10 колоний/мл, Trichoderma &gt;1*10^7 спор/мл бактерий Bacillus subtilis, Bacillus megaterium &gt;2*10^7 спор/мл, Fe-2% Zn-0,5% KO2, P2O5, MgO, CaО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SHADOR 0+20+33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P-20%, K-33%, MgO-1%, S-7.5%, Zn-0.03%, B-0.0019%, B-1.4%, Mn-0.14%, Cu-0.005%, Mo-0.001%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SHADOR 20+20+20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P-20%, K-20%, MgO-1%, S-2.5%, Fe-0.1% ХЕЛАТИРОВЫННЫЙ, Zn-0.03%, B-0.03%, Mn-0.05%, Cu-0.005%, Mo-0.005%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SICOGREEN-B Economy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P-20%, K-20%, MgO-2%, 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SICOGREEN-K Economy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P-10%, K-40%, MgO-2%, 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Sicogreen-L Amino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N-9%, аминокислоты-766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SICOGREEN-L super 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N-6,5%, P-25%, K-6,5%, 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SICOGREEN-P Economy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P-42%, K-10%, MgO-3%, 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Silacid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SiO2: 32%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SINERGON 2000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– 6%, Углерод – 25,2 %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Smart Start NP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Суперфосфат-50-75, Тройной суперфосфат 20,5-5, Карбамид 20-30, Сульфат аммония 12-20% N 14 -P 23-K 0.1-S 5-Ca 8.5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Smart Start 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тройной суперфосфат, суперфосфат, N 3.8-P 33-K 0.1-S 2.3-Ca 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SOYAGOLD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2,7% м/м, органический азот (N)-1,7% м/м, мочевинный азот (N)-0,8% м/м, аммиачный азот-(N) 0,2% м/м, органическое вещество-16% м/м, органический углерод-9% м/м, водорастворимый молибден (Mo)-12% м/м, водорастворимый кобальт (Co)-1,5% м/м, свободные аминокислоты-2% м/м, pH 7,3-8,3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N-8,148, C-10,103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Spreybac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N-4%, P2O5-1%, B-0,1%, Zn-1%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SPRINTALGA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12%, органический азот 3,4%, амидный азот 8,6%, органическое вещество 20,5%, водорослевая суспензия 60%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Stimax Growth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Экстракт водорослей Ascophyllum nodosum: 5%, общий азот (N): 8,3%, нитратный азот (N): 8,3%, водорастворимый фосфор (P2O5): 8,3%, водорастворимый калий (K2O): 8,3%, железо (Fe), хелат EDTA: 0,03%, водорастворимый марганец (Mn): 0,02%, водорастворимый молибден (Mo): 0,001%, марганец (Mn), хелат EDTA: 0,02%, водорастворимый бор (B): 0,03%, водорастворимый цинк (Zn): 0,01% , водорастворимая медь (Cu): 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Stimax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Экстракт водорослей Ascophyllum nodosum: 10% Свободные аминокислоты: 4% Общий азот (N): 2% Мочевинный азот(N): 0,6% Органический азот (N): 1,4% Водорастворимый фосфор (P2O5): 8% Водорастворимый калий (K2O): 7% Водорастворимый бор (B): 0,15% Водорастворимый молибден (Mo): 0,15%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Stimax universal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Экстракт водорослей Ascophyllum nodosum: 15% Общий азот (N): 5,6% Мочевинный азот(N): 5% Органический азот (N): 0,6% Магний (MgO), хелат EDTA: 0,2% Железо (Fe), хелат: 1% Марганец (Mn), хелат: 0,5% Цинк (Zn), хелат: 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Stimax Yield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Экстракт водорослей Ascophyllum nodosum: 12%, свободные аминокислоты: 6%, общий азот (N): 6%, мочевинный азот(N): 3,8%, органический азот (N): 2,2%, фосфор (P2O5): 4%, калий (K2O): 5%, железо (Fe), хелат DTPA: 0,5%, марганец (Mn), хелат EDTA: 0,5%, цинк (Zn), хелат EDTA: 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Stoller Excellence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аминокислоты-28%, общий азот-7%, аммиачный азот-1,3%, органический азот-4,3%, мочевинный азот-1,4%, C-22%, Zn-0,5%, Mn-1,5%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TALETE/ ТАЛЕТЕ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- 5,0%; K2O – 6,0%; C – 7,5%; Mn – 0,2%; Zn – 0,2%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TECAMIN 31/ ТЕКАМИН 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Аминокислоты-33% азот-9%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TECNOPHYT PH+/ Текнофит РН+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Поли-гидрокси-карбокси-кислоты - 20%, (этилендиокси)диметанол-0-1%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TricoBest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K2O: 7% Trichoderma harzianum, штам IABTH01: 2x107 UFC*/г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Trio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- 3%, MgO- 7%, Zn- 2%, Mo-0,05%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VIGOR SEED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Водорастворимый цинк-2,5 % м/м, Водорастворимый марганец-2,5 % м/м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Vigortem 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N-6,1%, P2O5-15%, K2O-12,4%, Fe-0,5%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Bio Aminoplant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аминокислота-141.3 г/л, азот 22,6, фосфор 22,6, калий 22,6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YaraAmplix Optinue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кислоты – 15%, Mn- 1%, Zn – 1%, K2О-3%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YaraLiva CALCINIT (кальциевая селитра)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N- 15,5, NH4-1,1, NO3-14,4, CaO-26,5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YaraMila Complex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N-12%, N-NO3-5%, N-NH4-7%, P2O5-11%, K2O-18%, MgO-2,7%, SO3-20%, B-0,015%, Fe-0,2%, Mn-0,02%, Zn-0,02%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YaraMila Cropcare 11-11-21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N-11%, NO3-4,4%, NH4-6,6%, P2O5-10,5%, K2O-21,2%, MgO-2,6%, SO3-25%, B-0,05%, Cu-0,03%, Fe-0,08%, Mn-0,25%, Mo-0,002%, Zn-0,04%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YaraMila Cropcare NPK (Mg S) 8-11-23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N-8%, NO3-2,6%, NH4-5,4%, P2O5-11,4%, K2O-22,9%, MgO-4,2%, SO3-29,3%, B-0,05%, Cu-0,05%, Mn-0,25%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YaraTera Calcinit (calcium nitrate)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N-15,5, NH4-1,1, NO3-14,4, CaO-26,5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YaraTera Krista K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N-13,5%, NO3-13,5%, K2O-45,5%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YaraTera Krista SOP (сульфат калия)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K2O-52%, S-18%, SO3-45%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YaraTera Kristalon Brown 3+11+38+4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P2O5-11%, K2O-38%, MgO-4%, SO3-5%, B-0,025%, Cu-0,01%, Fe-0,07%, Mn-0,04%, Zn-0,025%, Mo-0,004%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YaraTera KRISTALON Brown 3-11-38 (кристалон коричневый)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N-NO3-3, P2O5-11, K2O-38, MgO-4, SO3-27,5, B-0,025, CuO-0,01, Fe-0,07, Mn-0,04, Mo-0,004, Zn-0,025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YaraTera Kristalon Red 12-12-36+1+TE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NH4-1,9, NO3-10,1, P2O5-12, K2O-36, MgO-1, SO3-2,5, B-0,025, Cu-0,01, Fe-0,07, Mn-0,04, Zn-0,025, Mo-0,004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YaraTera Kristalon Special 18-18-18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NH4-3,3, NO3-4,9, Nкарб-9,8, P2O5-18, K2O-18, MgO-3, SO3-5, B-0,025, Cu-0,01, Fe-0,07, Mn-0,04, Zn-0,025, Mo-0,004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YaraTera Kristalon Special 18-18-18+3+TE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N-18%, NH4-3,3%, NO3-4,9%, Nкарб-9,8%, P2O5-18%, K2O-18%, MgO-3%, SO3-5%, B-0,025%, Cu-0.01%. Fe-0.07%. Mn-0.04%. Zn-0.025%. Mo-0.004%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YaraTera Kristalon Yellow 13-40-13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NH4-8,6, NO3-4,4, P2O5-40, K2O-13, B-0,025, Cu-0,01, Fe-0,07, Mn-0,04, Zn-0,025, Mo-0,004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YaraTera SUPER FK 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P2O-18,8, K2O- 6,3, Na2O-5,8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ACTISIL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Si-0,5, Ca-2,5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AGRIPHOS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P2O5-29,1, K2O-6,4, Cu-1, Fe-0,3, Mn-1,4, Zn-1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BORTRAC 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N-4,7, B-11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GRAMITREL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N-3,9%, Mg-9,15%, Cu-3%, Mn-9,1%, Zn-4,9%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Hydromag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N-4,6%, Mg-19,9 %, MgO-33,1%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Mantrac Pro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N-3,8%, Mn-27,4%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MOLYTRAC 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P2O5-15,3, Mo-15,3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ZINTRAC 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Zn-40, 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YaraVitaTMBioNUE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кислоты – 15%, Mn- 1%, Zn – 1%, K2О-3%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 М40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органические вещества -35%, N-1%', P-0,1%, K-2,5%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Агрифул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Гуминовый экстракт - 25%; Органические вещества -45%; N - 4,5%; Р - 1%; К - 1%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Агрифул Антисоль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вещества - 37%; Гуминовые экстракты (фульвокислоты) -18%; N - 9%; Ca - 10%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"ГидроСера"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N-0,19, P2O5-0,025, K2O-1,52, S-26, CaO-8,2, MgO-0,9, Fe2O3-0,013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"Ультрамаг Супер Сера-900"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SO3-70,0, N-5,0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БИОНЕКС КЕМИ РАСТВОРИМЫЙ марка 2:40:27+1,2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2%; P2O5 – 40%; K2O – 27%; Mg – 1,2%; S – 4%; В – 0,025%; Fe – 0,01%; Cu – 0,01%; Zn – 0,01%; Mn – 0,01%; Mo – 0,005%; Co – 0,001%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БИОНЕКС-КЕМИ ЖИДКИЙ марки 10:10:10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10%; P2O5 – 10%; K2O – 10%; S – 0,04%; В – 0,01%; Cu – 0,02%; Zn – 0,01%; Mn – 0,01%; Mo – 0,002%; Cо – 0,002%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БИОНЕКС-КЕМИ ПРОФИ марка 35:1:1,5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35%; P2O5 – 1%; K2O – 1,5%; Mg – 0,7%; S – 6%; В – 0,025%; Fe – 0,01%; Cu – 0,01%; Mn – 0,01%; Mo – 0,005%; Co – 0,001%; Zn –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БИОНЕКС-КЕМИ ПРОФИ марка 40:1,5:2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40%; P2O5 – 1,5%; K2O – 2%; Mg – 0,7%; S – 2%; В – 0,025%; Fe – 0,01%; Cu – 0,01%; Mn – 0,01%; Mo – 0,005%; Co – 0,001%; Zn –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БОРОГУМ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Гуминовых кислот натриевые соли – 3%; B – 9%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БОРОГУМ ЭКСТРА марка Mo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Гуминовых кислот натриевые соли – 3%; B – 7%; Mo – 3%; S – 0,05%; Co – 0,002%; Cu – 0,01%; Zn – 0,01%; Mn – 0,04%; Ni – 0,002%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БОРОГУМ ЭКСТРА марка Комплексный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Гуминовых кислот натриевые соли – 1%; B – 4%; Mo – 0,05%; S – 0,17%; Co – 0,005%; Cu – 0,2%; Zn – 0,01%; Mn – 0,02%; Ni – 0,001%; Fe – 0,05%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БОРО-Н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Легкодоступный бор (B) – 150 г/л (11%), аминный азот (N) – 51 г/л (3,7%)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ГУМИ марка ГУМИ-20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1%; P2O5 – 1,5%; K2O – 2%; Гуминовых кислот натриевые соли – 60%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Микрополидок Моно, марка Микрополидок Моно Железо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(N)-13,3%, марганец (Mn)-1,0%, железо (Fe)-15,0%; глицин-10,0%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Микрополидок Моно, марка Микрополидок Моно Кальций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–13,0%; Кальций (Ca) 14,0%; глицин 10,0%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Микрополидок Моно, марка Микрополидок Моно Магний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–19,1%; Магний (Mg) 14,0%; глицин 10,0%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Микрополидок Моно, марка Микрополидок Моно Марганец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азот(N) - 13,0, Марганец-14,0, глицин-10,0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Микрополидок Моно, марка Микрополидок Моно Медь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–15,0 %; Фосфор (P2O5) 3,3 % Медь (Cu) 14,0 %; Марганец (Mn) 1,0 %; глицин 10,0%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Микрополидок Моно, марка Микрополидок Моно Молибден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–10,3 %; Фосфор (P2O5) 3,3 %; Бор (B) 1,5 %, Молибден (Mo) 8,5 %, глицин 10,0 %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Микрополидок Моно, марка Микрополидок Моно Сера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–7,4 % Сера (SO3) –14,0 %; глицин - 10,0 %;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монофосфат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P-52, K-34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303 571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ПАНЧ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(свободные аминокислоты, N, P2O5, K2O, 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Селитра аммиачная марка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N-34,0-34,4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ФЕРТИКС (марка 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N-200 г/л (15,38%), MgO-26,5 г/л (2,04%), SO3-60 г/л (4,62%), Cu-12,45 г/л (0,95%), Fe-10 г/л (0,78%), Mn-14,7 г/л (1,13%), Mo-0,08 г/л (0,01%), Zn-14,3 г/л (1,1%), Ti-0,2 г/л (0,02%)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ФЕРТИКС (марка Б)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N-210 г/л (16,15%), MgO-25 г/л (1,92%), SO3-26,2 г/л (0,02%), Cu-3,9 г/л (0,3%), Fe-4,5 г/л (0,35%), Mn-8,8 г/л (0,68%), Mo-0,08 г/л (0,01%), Zn-7,8 г/л (0,6%), Ti-0,2 г/л (0,02%), В-7,8 г/л (0,6%), Na2O-37,5 г/л (2,88%)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Азотное удобрение coten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N-42, N-NH2-42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Азотно-фосфорное серосодержащее удобрение, марки SiB (модифицированное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N-20, P-20, S-14, Bacillus subtilis Ч-13-1,7*10^5КОЕ/г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Азот-фосфор-сера содержащее удобрение (NPS-удобрение) марки А, Б, В, порошковидное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NH4-н.м.-6,0, P2O5-11.0, SO3-15.0, CaO-14.0, MgO-0.25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N-27±1, P2O5-6, K2O-6, S-2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Азофоска (нитроаммофоска) марки NPK (MOP) 16:16:16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АМИНОМАКС 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(N): 9%, органический азот (N): 9%, свободные аминокислоты: 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Аминомакс овощной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2%,Органический азот 2%, Фульвокислоты 20%, Свободные кислоты 6%, Общий гумусный экстракт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 безводный сжиженный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 безводный сжиженный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Аммиак-99,6-99,9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 безводный сжиженный марки 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Аммиачная селитра, марки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N34,4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кальций нитрат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N-15,5, CaO-26,6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кальций нитрат марки А Премиум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N-15.5%, CaO-26.6%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кальций нитрат марки, 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N-15.5%, Cao-26.6%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кальций нитрат марки, 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N-15.5%, CaO-26.6%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N-10-12, P-46-52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12:52, марки Sib (модифицированное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P2O5-52, Bacillus subtilis Ч-13-5*10^4КОЕ/г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12:52+B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P-52, B-0,03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12:52+BMZ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P2O5-52, B-0,018, Mn-0,030, Zn-0,060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12:52+BMZ(aa)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P2O5-52, B-0,015, Mn-0,001, Zn-0,025, массовая доля свободных аминокислот-0,125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12:52+Zn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P2O5-52, Zn-0,21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12-52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без добавок и с добавками микроэлементов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без добавок микроэлементов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N-10-12, P-46-52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высший сорт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марка 10-46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марка 12:52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марка 12-52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марка 12-52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марки 10:33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P-33%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марки 10:36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марки 10:39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марки 11:42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P-42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марки 12:52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марки 12-52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Плюс марка 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N-12%, P-52%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Бесхлорное комплексное минеральное удобрение Yara Mila Complex 12-11-18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P2O5-11, K2O-18, MgO-2,7, SO3-20, B-0,015, Mn-0,02, Zn-0,02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БИГУС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г/л по кислоте гуминовых кислот калиевые соли (фульвовые кислоты, флавоноиды, фитостерины,каротиноиды, аминокислоты, витамины, гумины, липиды, наноразмерный углерод)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марки: 12:8:31+2MgO+МЭ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P-8, K-31+2MgO+МЭ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марки: 12:8:31+2MgO+МЭ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P-8, K-31, MgO-2, В-0,02, Cu-0,005, Mn-0,05, Zn-0,01, Fe-0,07, Mo-0,004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марки: 13:40:13+ 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P-40, K-13 + 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марки: 13:40:13+МЭ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P-40, K-13, В-0,02, Cu-0,005, Mn-0,05, Zn-0,01, Fe-0,07, Mo-0,004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марки: 15:15:30 +1,5 MgO 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K-30, MgO-1,5, В-0,02, Cu-0,005, Mn-0,05, Zn-0,01, Fe-0,07, Mo-0,004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марки: 18:18:18 +3MgO+МЭ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P-18, K-18, MgO-3, В-0,02, Cu-0,005, Mn-0,05, Zn-0,01, Fe-0,07, Mo-0,004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марки: 20:20:20+МЭ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K-20, В-0,02, Cu-0,005, Mn-0,05, Zn-0,01, Fe-0,07, Mo-0,004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марки: 3:11:38+3MgО+МЭ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P-11, K-38 + 3MgO + 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марки: 3:11:38+3MgО+МЭ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P-11, K-38, MgO-2, B-0,02, Cu-0,005, Mn-0,05, Zn-0,01, Fe-0,07, Mo-0,004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марки: 6:14:35+2MgO+МЭ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P-14, K-35, MgO-2, В-0,02, Cu-0,005, Mn-0,05, Zn-0,01, Fe-0,07, Mo-0,004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 марки с 1 по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P-11%, K-38%, MgO-3,0%, S-9,0%, Fe (ДТПА)-0,054%, Zn (ЭДТА)-0,014%, Cu (ЭДТА)-0,01%, Mn (ЭДТА)-0,042%, Мо-0,004%, В-0,02%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 марки с 1 по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P-41%, K-13%, Fe (ДТПА)-0,054%, Zn (ЭДТА)-0,014%, Cu (ЭДТА)-0,01%, Mn (ЭДТА)-0,042%, Мо-0,004%, В-0,02%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 марки с 1 по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P-8%, K-8%, MgO-1,5 %, S - 9,0%, Fe (ДТПА)-0,054%, Zn (ЭДТА)-0,014%, Cu (ЭДТА)-0,01%, Mn (ЭДТА)-0,042%, Мо-0,004%, В-0,02%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 марки с 1 по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N-12%, P-12%, K-35%, MgO-1,0%, S-0,7%, Fe (ДТПА)-0,054%, Zn (ЭДТА)-0,014%, Cu (ЭДТА)-0,01%, Mn (ЭДТА)-0,042%, Мо-0,004%, В-0,02%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 марки с 1 по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N-14%, P-10%, K-28%, MgO-2,5%, S-1,5%, Fe (ДТПА)-0,054%, Zn (ЭДТА)-0,014%, Cu (ЭДТА)-0,01%, Mn (ЭДТА)-0,042%, Мо-0,004%, В-0,02%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 марки с 1 по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N-18%, P-18%, K-18%, MgO-2,0%, S-1,5%, Fe (ДТПА)-0,054%, Zn (ЭДТА)-0,014%, Cu (ЭДТА)-0,01%, Mn (ЭДТА)-0,042%, Мо-0,004%, В-0,02%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 марки с 1 по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P-5%, K-30%, MgO-1,7%, S-1,3%, Fe (ДТПА)-0,054%, Zn (ЭДТА)-0,014%, Cu (ЭДТА)-0,01%, Mn (ЭДТА)-0,042%, Мо-0,004%, В-0,02%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 марки с 1 по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N-19%, P-6%, K-20%, MgO-1,5%, S-1,4%, Fe (ДТПА)-0,054%, Zn (ЭДТА)-0,014%, Cu (ЭДТА)-0,01%, Mn (ЭДТА) - 0,042%, Мо-0,004%, В-0,02%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 марки с 1 по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P-5%, K-25%, MgO-2,0%, S-8,0%, Fe (ДТПА)-0,054%, Zn (ЭДТА)-0,014%, Cu (ЭДТА)-0,01%, Mn (ЭДТА)-0,042%, Мо-0,004%, В-0,02%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 марки с 1 по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P-5%, K-10%, MgO-1,5%, S-8,4%, Fe (ДТПА)-0,054%, Zn (ЭДТА)-0,014%, Cu (ЭДТА)-0,01%, Mn (ЭДТА)-0,042%, Мо-0,004%, В-0,02%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 марки с 1 по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P-20%, K-20%, MgO-1,7%, S-1,5%, Fe (ДТПА)-0,054%, Zn (ЭДТА)-0,014%, Cu (ЭДТА)-0,01%, Mn (ЭДТА)-0,042%, Мо-0,004%, В-0,02%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 марки с 1 по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N-6%, P-12%, K-36%, MgO-2,0%, S-4,0%, Fe (ДТПА)-0,054%, Zn (ЭДТА)-0,014%, Cu (ЭДТА)-0,01%, Mn (ЭДТА)-0,042%, Мо-0,004%, В-0,02%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 марки с 1 по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N-7%, P-11%, K-30%, MgO-4,0%, S-3,0%, Fe (ДТПА)- 0,054%, Zn (ЭДТА)-0,014%, Cu (ЭДТА)-0,01%, Mn (ЭДТА)-0,042%, Мо-0,004%, В-0,02%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удобрение NPK 12-5-40+TE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-12%, P-5%, K-40%, Mg-0,20%, S-0,19%, Fe(EDTA)-0,10%Mn(EDTA)-0,05%, Zn-(EDTA)-0,012%, Сu(EDTA)-0,012%, B0,045%,Mo-0,056%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удобрение NPK 15-7-30+TE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-15%, P-7%, K-30%, Mg-0,20%, S-0,19%, Fe(EDTA)-0,10%, Mn(EDTA)-0,05%, Zn-(EDTA)-0,012%, Сu(EDTA)-0,012%, B-0,045%,Mo-0,056%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удобрение NPK 19-19-19+TE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-19%, P-19%, K-19%, Mg-0,10%, S-0,19%, Fe(EDTA)-0,10%, Mn(EDTA)-0,05%, Zn(EDTA)-0,015%, Сu(EDTA)-0,012%, B0,02%, Mo-0,07%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удобрение, марки 12:8:31+2MgO+MЭ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P-8, K-31, MgO-2, В-0,02, Cu-0,005, Mn-0,05, Zn-0,01, Fe-0,07, Mo-0,004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марки: 13:40:13+МЭ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P-40, K-13, S-1,3, B-0,02, Cu-0,005, Mn-0,05, Zn-0,01, Fe-0,07, Mo-0,004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марки: 18:18:18+3MgO+МЭ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P-18, K-18, S-2,5, MgO-3, B-0,02, Cu-0,005, Mn-0,05, Zn-0,01, Fe-0,07, Mo-0,0064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марки: 3:11:38+3MgO+МЭ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P-11, K-38, MgO-3, В-0,025, Cu-0,01, Mn 0,05, Zn-0,025, Fe-0,07, Mo-0,004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комплексные минеральные удобрения "Акварин"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20:20:20+1,7+1,5 (N:P:K+MgO+S+м/э)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комплексные минеральные удобрения "Акварин"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3:11:38+3,0+9,0 (N:P:K+MgO+S+м/э)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комплексные минеральные удобрения "Акварин"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13:41:13+0+0 (N:P:K+MgO+S+м/э)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Гидрогель полиэликтролитный, модифицированный микроэлементами,- "ГИСИНАР-М"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прилипатель (полимер проп-2-еновой кислоты с проп-2- енамидом натриевая соль) - 30-50%, микроэлементы и макроэлементы в хелатной форме - B - 1,3%, Zn - 1,3%, Cu - 1,3%, N - 3,77%, S - 2,475%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Здоровье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-аминокислоты -8%, фитогормоны-75 ppm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Квицелиум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Fe-2,4, Mn-0,6, B-0,24, Zn-0,6, Cu-0,6, Mo-0,02, L-a-aминокислоты-7,5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Корнерост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 (фосфит) -5, K2O-3, L-a-aминокислоты-3, фитогормоны-22 ррm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Фосфито -NP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 P2O5 (фосфит) -60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Гумат Актив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кислоты 12%, фульвокислоты 2%, органические низкомолекулярные 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Гумат калия "Суфлер" марки: ВР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гумат-40%, К2О-3,0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Гумат Калия Гумигрейн Эко Органик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N-1,2%; P2O5-0,5%; K2O-3%; органические вещества-4,0-7,0; углеводы-3,5-5,5%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Гумат Калия Силазем Эко Органик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N-1,2%; P2O5-0,5%; K2O-3; органические вещества-4,0-7,0%; углеводы-3,5-5,5%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азотное удобрение марки КАС-32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борное удобрение "BORON"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 B-9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микроудобрение "Silver Mix"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Серебро (Ag)-0,3±0,1; Азот (N)-0,46±0,1; Бор (B)-0,33±0,1; Медь (Cu)-0,45±0,1; Цинк (Zn)-0,8±0,3; Марганец (Mn)-0,8±0,2; Молибден (Mo)-0,1±0,04; Кобальт (Co)-0,03±0,01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микроудобрение "Зеромикс"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Ag-0,3; B-0,33; Cu-0,45; Zn-0,8; Mn-0,8; Mo-0,1; Co-0,03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"Волски Микрокомплекс" марки "Микромак"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Cu-2,87, Zn-2,62, MgO-1,85, Ni-0,013, Li-0,043, Co-0,19, Fe-0,36, Mn-0,255, SО3-11,12, К2O-3,25, Cr-0,088, Mo-0,54, B-0,35, V-0,076, Se-0,01, Р2О5-0,407, N-4,22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"Волски Микрокомплекс" марки "Микроэл"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Cu-0,57, Zn-1,21, MgO-1,307, Ni-0,006, Li-0,037, Co-0,075, Fe-0,27, Mn-0,31, SО3-5,86, K2O-0,028, Mo-0,12, B-0,14, N-0,47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"Волски Микрокомплекс" марки "Экомак"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N-2,0, Р2О5-4,0, К2О-2,0, МgO-0,8, SO3-4,1, Zn-0,99, Cu-0,96, Mo-0,10, Mn-0,62, Co-0,19, Fe-0,23, B-0,39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"Страда" марки "Страда 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N-24,0, P2O5-1,7, K2O-2,3, SO3-1,4, MgO-0,12, Mn-0,06, Zn-0,11, В-0,016, Mo-0,04, Fe-0,028, Cu-0,05, Co-0,008, Se-0,0015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"Страда" марки "Страда 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N-3,9, P2O5-4,7, K2O-11,0, SO3-3,4, Mn-0,21, Zn-0,0048, В-0,01, Mo-0,001, Fe-0,016, Cu-0,0048, Co-0,001, Se-0,001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"Страда" марки "Страда 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N-5,0, P2O5-18,0, K2O-4,8, SO3-0,9, MgO-0,19, Mn-0,057, Zn-0,17, В-0,02, Mo-0,055, Fe-0,08, Cu-0,08, Co-0,01, Se-0,0016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удобрение (ЖКУ)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Р-37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133 929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микроудобрение "Волски Моноформы" марки "Волски Моно-Цинк"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Zn-5,8, N-4,7, P2O5-1,9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"Волски Моноформы" марки "Волски Моно-Бор"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B-9,0, N-4,0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"ЕВРО КАС+S"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N-29-31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"ЕВРО КАС+S"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N-31-33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"ЕВРО КАС+S"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N- 27-29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"ЗероМаксФос"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Р2О5 - 3,7%, К2О - 5,8%, Mo-0,13%, Se-0,043 мг/дм3, коллоидное серебро 500 мг/л+полигексаметиленбигуанид гидрохлорида 100 мг/л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"ЗероМаксФос"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K2O-5,8%, P2O5-3,7%, Ag-500+/-50, Mo-0,13%, Se-0,043%, полигексаметиленбигуанидгидрохлорид≤500мг/л, нитрат серебра≥0,11%, молибдат аммония-0,09%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АКТИВ марки: Азот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N-20,03, P-2,05, K-2,87, Mg-0,80, Fe-0,8, S-3,07, B-0,05, Cu-0,20, Zn-0,25, Mn-0,05, Mo-0,08, Co-0,04, Se-0,01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АКТИВ марки: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N-3,85, B-11,5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АКТИВ марки: Рост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N-6,6, P-5,86, K-0,84, Mg-3,19, Fe-0,34, S-9,07, Cu-1,68, Zn-2,09, Mn-0,34, Mo-0,17, Co-0,09, Ni-0,01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АКТИВ марки: Семена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N-6,41, P-4,18, K-3,44, Mg-1,98, Fe-0,23, S-7,45, B-0,30, Cu-1,99, Zn-1,99, Mn-0,25, Mo-0,43, Co-0,13, Ni-0,01, L-0,03, Se-0,01, Cr-0,05, V-0,06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АКТИВ марки: Фосфор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N-4,6, P-20,40, K-4,60, Mg-0,17, Fe-0,77, S-0,850, B-0,02, Cu-0,77, Zn-0,17, Mn-0,05, Co-0,01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Лайф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B-150; N-50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Лайф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N-37,1, P-45,5, K-109,2,Mg-3,5, S-31,5, В-0,02, Fe-0,42, Cu-0,84, Zn-0,56, Mn-0,56, Mo-0,105, Co-0,14, Se-0,021, B-0,14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ЛАЙФ марки: Азот Плюс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общий 171,07 г/л, Фосфор 17,5 г/л, Магний 6,79 г/л, Железо 0,7 г/л, Сера 26,95 г/л, Бор 0,42 г/л, Медь 1,68 г/л, Цинк 2,17 г/л, Марганец 0,42 г/л, Молибден 0,7 г/л, Кобальт 0,35 г/л, Селен 0,35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ЛАЙФ марки: Бобовые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общий 94,25 г/л, Фосфор 28 г/л, Калий 28 г/л, Магний 28,7 г/л, Железо 0,87 г/л, Бор 1,96 г/л, Сера 26,25 г/л, Медь 0,98 г/л, Цинк 19,6 г/л, Марганец 24,5 г/л, Молибден 7,35 г/л, Кобальт 0,39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ЛАЙФ марки: Калий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37,1 г/л, Фосфор 45,5 г/л, Калий 109,2 г/л, Магний 3,5 г/л, Железо 0,42 г/л, Медь 0,84 г/л, Цинк 0,56 г/л, Марганец 0,56 г/л, Молибден 0,105 г/л, Кобальт 0,14 г/л, Сера 31,5 г/л, Селен 0,021 г/л, Бор 0,14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ЛАЙФ марки: Сера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28 г/л, Сера 497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органо- минеральное удобрение "ПРОСТОР" марки "Азот"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 K-4,2, S-2,5, P-2,5, Mg-0,5, Zn-0,30, Cu-0,20, Fe-0,10, Mo-0,10, B-0,05, Co-0,05, Mn-0,05, Se-0,05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органо-минеральное удобрение "ПРОСТОР" МАРКИ "Бор"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B-10,9, Mo-0,5, Zn-0,10, Cu-0,10, Fe-0,10, Mn-0,10, N-0,5, гидролизат растительных белков-3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органо-минеральное удобрение "ПРОСТОР" марки "Старт"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N-7,0, S-15,0, K-4,0, Cu-3,8, Zn-3,4, Mg-2,5, Mo-0,7, B-0,6, Fe-0,6, P-0,6, Mn-0,4, Co-0,2, Cr-0,12, V-0,09 Li-0,06, Ni-0,02, Se-0,02, гидролизат растительных белков-15,0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органо-минеральное удобрение "ПРОСТОР" марки "ФосфорКалий"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N-0,5, P-10, K-10, Zn-0,9, Cu-0,9, Mn-0,9, Fe-0,2, гидролизат растительных белков-10,0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органо-минеральные удобрение "ПРОСТОР" марки "Сила"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N-4,0, S-9,5, P-7,0, Zn-2,5, Mg-2,3, Cu-2,0, K-1,0, Fe-0,4, Mn-0,40, Mo-0,20, Ni-0,006, гидролизат растительных белков-15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удобрение КАС+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N-28-34, K2O-0,052, SO3-0,046, Fe-0,04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сернокислый (сульфат калия) очищенный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K2O-50 SO4-45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сернокислый очищенный (сульфат калия)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K2O-53,0 S-18,0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хлористый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K2O-58-60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хлористый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Кальциевая селитра Abocol CN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N-15,5, N-NO3-14,4, CaO-26,5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 + BMZ(aa)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N-46,2, B-0,015, Mn-0,001, Zn-0,025, массовая доля свободных аминокислот-0,125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 марки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Карбамид, марка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Карбамид, марки SiB (модифицированное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Карбамид, марки SiB (модифицированное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N-46,2, Bacillus subtilis Ч-13, 2*10^5, КОЕ/г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Карбамид+ВCMZ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N-46,2, B-0,02, Cu-0,03, Mn-0,030, Zn-0,060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Карбамид+ВMZ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N-46,2, B-0,018, Mn-0,030, Zn-0,060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Кафом марки: Ca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N-2,8%, P2O5-20%, K2O-5%, Ca-5%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Кафом марки: Cu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P2O5-15%, K2O-15%, Cu-1%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Кафом марки: Mg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P2O5-40%, MgO-10%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Кафом марки: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P2O5-30%, K2O-5%, Zn-8,5%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Компексное удобрение "Nutrimic Plus"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P2O5-5%, K2O-5%, MgO-3,5%, B-0,1%, Fe-3%, Mn-4%, Zn-6%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биоудобрение "БиоАзоФосфит"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K-0,5, N-0,02, P-0,02, ростостимулирующие бактерии Raoultella spp и Serratia spp, не менее 2*10^9КОЕ/мл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"Биомикол+"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Органические вещества (углеводы,аминокислоты)-не менее 4,5, калий-0,8, оксид магния-0,03, азот(общий)-0,45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"Alginamin"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N-12%, C-9,5%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"Ammasol"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N-12%, SO3-65%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"Bio Kraft"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N-7%, C-24%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"Biostim"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С-3%, аминокислота-6%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"Boramin"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B-10%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"Cabamin"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CaO-12%, B-3%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"Calvelox"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"Caramba"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C-11,4%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"Carmina"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N-4%, C-20%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"Cerestart"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Cu-6,2%, Mn-7%, Zn-7%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"Etidot 67"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- 21%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"Ferromax"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Fe-6%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"Ferrovit"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Fe-9%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"Folixir"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N- 4%, P2O5 - 8%, K2O - 16%,Mg - 2%, B- 0,02%, Cu - 0,05%, Fe- 0,1%, Mn - 0,05%, Mo-0,005%, Zn - 0,1%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"Fosiram"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P2O5 - 35%, K2O - 20%, MgO-3%, Cu - 12%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"Growbor"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В-17%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"Growcal"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N-9%, CaO-18%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"Humika PLUS"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"Kalisol"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К2О-25%, ЅО3-42%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"Micrall"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MgO-9%, B-0,5%, Cu-1,5%,Fe-4%,Mn-4%, Mo-0,1%, Zn-1,5%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"Microlan"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B-4%, Mn-0,5%, Zn-0,5%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"Nematan"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N-2%, аминокислота-25%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"Polystim Global"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N-8%, P2O5-11%, К2О-5%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"POTENCIA"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C-33%, L-аминокислота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"Sancrop"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C-26%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"Start-Up"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N-6%, C-24%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"Vittafos Cu"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- 11%, P2O5 - 22%, Cu - 4%.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"Vittafos Mn"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P2O5 - 30%, Mn- 7%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"Vittafos PK"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P2O5-30%, K2O-20%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"Vittafos Zn"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P2O5 - 33%, Zn -10%.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"Vittafos марок: NPK"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N- 3%, P2O5 - 27%, K2O - 18%, B - 0,01%, Cu - 0,02%, Mn - 0,02%, Mo - 0,001%,Zn - 0,02%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"Vittafos марок: Plus"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- 2%, P2O5 - 27%, K2O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"Vittaspray"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P2O5-10%, K20-20%, CaO-1,5%, MgO-1,5%, B-1,5%, Cu-0,5%, Fe-0,1%, Mn-0,5%, Mo-0,2%, Zn-4%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"Биограно форте"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Органические вещества – 2,14; Калий – 0,65; Оксид магния – 0,03; Натрий – 0,01; Фосфор – 0,002. Bacillus spp., и другие ростостимулирующие бактерии, КОЕ/мл не менее 2*10^9.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"БиоЛип"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Органические вещества (углеводы, аминокислоты)-не менее 5; калий-0,028; оксид магния-0,002; фосфор-0,015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"БиоЛип"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Органические вещества (углеводы, аминокислоты) не менее-5%, Калий(K2O)-2,8%, Магний(Mg)-0,002%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Folicare 10-5-40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N-10%; P-5%; K-40%; Mg-0,9%; MgO-1,5%; S-4%; SO3-10,2%; B-0,02%; Cu-0,1%; Fe-0,2%; Mn-0,1%; Mo-0,01%; Zn-0,02%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1 203 750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 "Magnesium Sulphate"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МgО-16%, SО3-32%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18-44-0 (UP)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N-18%, P2O5-44%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марок: 0-0-51 (SOP)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K2O-51%, SO3-47%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марок: 0-0-61 (KCl)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K2O-61%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марок: 0-40-40+Micro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P2O5-40 %, K2O-40%, B-0,01%, Cu-0,01%, Fe-0,02%, Mn-0,01%, Mo-0,005%, Zn-0,01%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марок: 0-52-34 (MKP)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P2O5-52%, K2O-34%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303 571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марок: 0-60-20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P2O5-60%, K2O-20%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марок: 11-0-0 + 15 MgO (MN)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N-11%, MgO-15%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марок: 12-61-0 (МАР)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272 321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марок: 13-0-46 (NOP)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K2O-46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марок: 15-0-0 + 27 CaO (CN)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CaO-27%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марок 3-5-55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P2O5-5%, K2O-55%, B-0,01%, Cu-0,01%, Fe-0,02%, Mn-0,01%, Mo-0,005%, Zn-0,01%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марок: 10-52-10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P2O5-52%, K2O-10%, B-0,01%, Cu-0,01%, Fe-0,02%, Mn-0,01%, Mo-0,005%, Zn-0,01%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марок: 13-6-26+8 CaO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P2O5-6%, K2O-26%, CaO-8%, B-0,01%, Cu-0,01%, Fe-0,02%, Mn-0,01%, Mo-0,005%, Zn-0,01%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марок: 15-30-15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P2O5-30%, K2O-15%, B-0,01%, Cu-0,01%, Fe-0,02%, Mn-0,01%, Mo-0,005%, Zn-0,01%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марок: 15-5-30+2MgO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P2O5-5%, K2O-30%, MgO-2%, B-0,01%, Cu-0,01%, Fe-0,02%, Mn-0,01%, Mo-0,005%, Zn-0,01%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марок: 16-8-24+2MgO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N-16%, P2O5-8%, K2O-24%, MgO-2%, B-0,01%, Cu-0,01%, Fe-0,02%, Mn-0,01%, Mo-0,005%, Zn-0,01%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марок: 18-18-18+1MgO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N-18%, P2O5-18%, K2O-18%, MgO-1%, B-0,01%, Cu-0,01%, Fe-0,02%, Mn-0,01%, Mo-0,005%, Zn-0,01%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марок: 20-10-20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P2O5-10%, K2O-20%, B-0,01%, Cu-0,01%, Fe-0,02%, Mn-0,01%, Mo-0,005%, Zn-0,01%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марок: 20-20-20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P2O5-20%, K2O-20%, B-0,01%, Cu-0,01%, Fe-0,02%, Mn-0,01%, Mo-0,005%, Zn-0,01%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марок: 3-8-42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P2O5-8 %, K2O-42%, B-0,01%, Cu-0,01%, Fe-0,02%, Mn-0,01%, Mo-0,005%, Zn-0,01%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марок: 8-20-30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N-8%, P2O5-20%, K2O-30%, B-0,01%, Cu-0,01%, Fe-0,02%, Mn-0,01%, Mo-0,005%, Zn-0,01%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GOLD 12-12-36+TE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N-12%, NH4-1,9, NO3-10,1, P2O5-12%, K2O-36%, MgO-1%, SO3-2,5%, B-0,025%, Cu-0,01%, Fe-0,07%, Mn-0,04%, Zn-0,025%, Mo-0,004%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GOLD 13-40-13+TE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P2O5-40%, K2O-13%, B-0,01%, Cu-0,01%, Fe-0,02%, Mn-0,01%, Mo-0,005%, Zn-0,01%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GOLD 15-5-30+TE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P2O5-5%, K2O-30%, MgO-2%, B-0,01%, Cu-0,01%, Fe-0,02%, Mn-0,01%, Mo-0,005%, Zn-0,01%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GOLD 16-8-24+TE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N-16%, P2O5-8%, K2O-24%, MgO-2%, B-0,01%, Cu-0,01%, Fe-0,02%, Mn-0,01%, Mo-0,005%, Zn-0,01%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GOLD 18-18-18+TE+MgO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N-18%, P2O5-18%, K2O-18%, MgO-1%, B-0,01%, Cu-0,01%, Fe-0,02%, Mn-0,01%, Mo-0,005%, Zn-0,01%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GOLD 20-10-20+TE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P2O5-10%, K2O-20%, B-0,01%, Cu-0,01%, Fe-0,02%, Mn-0,01%, Mo-0,005%, Zn-0,01%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GOLD 20-20-20+TE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P2O5-20%, K2O-20%, B-0,01%, Cu-0,01%, Fe-0,02%, Mn-0,01%, Mo-0,005%, Zn-0,01%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GOLD 3-5-40+TE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P2O5-5%, K2O-40%, B-0,01%, Cu-0,01%, Fe-0,02%, Mn-0,01%, Mo-0,005%, Zn-0,01%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MIRACLE 10-40-10+TE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P2O5-40%, K2O-10%, B-0,01%, Cu-0,01%, Fe-0,02%, Mn-0,01%, Mo-0,005%, Zn-0,01%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MIRACLE 10-50-10+TE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P2O5-50%, K2O-10%, B-0,01%, Cu-0,01%, Fe-0,02%, Mn-0,01%, Mo-0,005%, Zn-0,01%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MIRACLE 19-19-19+TE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N-19%, P2O5-19%, K2O-19%, B-0,01%, Cu-0,01%, Fe-0,02%, Mn-0,01%, Mo-0,005%, Zn-0,01%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PREMIUM 10-52-5+TE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P2O5-52%, K2O-5%, B-0,01%, Cu-0,01%, Fe-0,02%, Mn-0,01%, Mo-0,005%, Zn-0,01%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PREMIUM 17-7-27+TE+MgO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N-17%, P2O5-7%, K2O-27%, MgO-2%, B-0,01%, Cu-0,01%, Fe-0,02%, Mn-0,01%, Mo-0,005%, Zn-0,01%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PREMIUM 21-21-21+TE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N-21%, P2O5-21%, K2O-21%, B-0,01%, Cu-0,01%, Fe-0,02%, Mn-0,01%, Mo-0,005%, Zn-0,01%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Nutriland Plus Grain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N-8%, P2O5-45%, K2O-10%, B-0,5%, Cu-0,5%, Fe-1%, Mn-1%, Mo-0,3%, Zn-1%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Биоконсорт, марки: Биоконсорт вегетация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амин-ты, L-100; аминокислоты-125,0; pH-4,0; N-62,5; орг. в-ва-500; B-1,25; Mn-6,25; Zn-9,38; Fe-1,25; Cu-1,25; SO3-70,4; Co-0,25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Биоконсорт, марки: Биоконсорт старт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амин-ты, L-77,0; аминокислоты-106,6; Ph-7,0; N-35,5; орг. в-ва-355,2; экстракт морских водорослей-47,7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МЕГАМИКС марки Азот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N-15,0, S-0,70, MgO-0,50, Cu-0,20, Zn-0,20, Fe-0,10, Mn-0,08, B-0,07, Mo-0,05, Co-0,01, Se-0,05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МЕГАМИКС марки Профи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N-0,50, K2О-0,01, S-2,50, MgO-1,30, Cu-0,60, Zn-1,20, Fe-0,30, Mn-0,30, B-0,15, Mo-0,40, Co-0,08, Cr-0,03, Ni-0,01, Se-0,01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МЕГАМИКС марки Семена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P2О5-0,50, K2О-5, S-4,60, MgO-1,90, Cu-2,90, Zn-2,70, Fe-0,40, Mn-0,28, B-0,40, Mo-0,60, Co-0,25, Cr-0,05, Se-0,01, Ni-0,01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Комплексные минеральные удобрения ФЕРТИМ (КМУ ФЕРТИМ) марки KMg (Fertim KMg 55:5)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K2O-55, MgO-5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Комплексные минеральные удобрения ФЕРТИМ (КМУ ФЕРТИМ) марки NPS (N-20, P-20 + S-14)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P2О5-20, S-14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Комплексные минеральные удобрения ФЕРТИМ (КМУ ФЕРТИМ) марки NPS (N-9, P-14 + S-10)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P2О5-14, S-10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Cu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Глюконат меди-6,5%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Si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SiO - 17%, K - 7%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РК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Р-30%, К-20%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Кристалические хелатные удобрения Ультрамаг: "хелат Cu-15"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Кристалические хелатные удобрения Ультрамаг: "хелат Fe-13"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– 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Кристалические хелатные удобрения Ультрамаг: "хелат Zn-15 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марки 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вещества-90, микроэлементы (K, S, Fe, Mn, Cu, Zn, Mo, Se, B, Co)-10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марки 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гуминовых веществ-80,0-90,0%, K2O-9,0%, S-3,0%, Fe-0,01-0,20%, Mn-0,01-0,12%, Cu-0,01-0,12%, Zn-0,01-0,12%, Mo-0,005-0,015%, Se-0-0,005%, B-0,01-0,15%, Co-0,01-0,12%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марки БМ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вещества-20, микроэлементы (K, S, Fe, Mn, Cu, Zn, Mo, Se, B, Co)-2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сернокислый (сульфат магния)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МgO-29,1-29,8, S-23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225 446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Меристем марки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K2O-31%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Меристем марки 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N-9,7%, Ca-17%, свободные аминокислоты-2%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Меристем марки: Ca-B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водорастворимый (Са): 7% Бор водорастворимый (В): 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Меристем микро mix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Fe: 7.5% Mn: 3.5% Zn: 0.7% Cu: 0.28% B: 0.65% Mo: 0.3%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Меристем микро Zn (ЭДТА) – 14%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Меристем Микро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В: 21% Тетрагидрат октабората динатрия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"ES Bor"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Бор-не менее 10,8%, азот-не менее 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Бином "Стимул"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 г/л; P-15 г/л; K-15 г/л; SO-120 г/л; MgO-16 г/л; Zn-25,1 г/л; Mo-2,6 г/л; Cu-20,1 г/л; Mn-6,5 г/л; B-1,9 г/л; Fe-2,6 г/л; L-аминокислоты-100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БИНОМ марки "Гумилайн"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кислоты не менее-60%; фульвовые кислоты не менее-15%; MgO-5 г/л; Zn-3 г/л; Mo-1 г/л; Cu-2 г/л; Mn-0,5 г/л; B-0,5 г/л; Fe-0,5 г/л; Co-0,05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жидкое универсальное "ВИ-АГРО"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N-26,6-31,48%; MgO-2,8-3,48%; Fe-0,017-0,38%; SO3-0,22-2,07%; B-0,017-0,38%; Cu-0,017-0,38%; Zn-0,009-0,38%; Mn-0,24-1,014%; Co-0,002-0,008%; Mo-0,002-0,012%;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Микрополидок марки: Микрополидок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(N)-5%, Mg-0,15%, B-15%, Mo-0,35%, Глутаминовая кислота-0,0002г/л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Микрополидок марки: Микрополидок Плюс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(N)-20%, Фосфор (P205)-12%, Калий (K2O)-10%, S-0,15%, Mg-0,11%, Fe (ЭДТА)-0,11%, Mn(ЭДТА)-0,06%, B-0,01%, Zn(ЭДТА)-0,02%, Сu(ЭДТА)-0,021%, Mo-0,05%, Co-0,002%, Глутаминовая кислота-0,0002г/л, L-аланин-0,0014г/л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Микрополидок марки: Микрополидок Цинк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(N)-15%, S-4%, Mg-1,6, Zn(ЭДТА)-12%, Глутаминовая кислота-0,0002 г/л, L-аланин-0,0014г/л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Микроудобрения Captan Cu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Cu-5,5%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Микроудобрения GUARD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Cu-5%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Микроудобрения Ideal AntiSalt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MgO-0,1%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Микроудобрения Ideal Boron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B-8,5%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Микроудобрения King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Zn-14%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Микроудобрения MICRO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N-2,5%, B-0,8%, Cu-0,4%, Fe-4,5%, Mo-0,02%, Mn-2%, Zn-4,5%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Микроудобрения ZNRAC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Zn-20%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микроудобрение V-Agro (порошок в капсулах)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Азот-5, фосфор-0,01, калий-0,01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"AGRI AMINO-L 39"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"AGRI ANTISALT"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N-7%, Ca-13%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"AGRI B”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N-3,2%, B-10%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"AGRI Cu"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Cu-7%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"AGRI FLOWER"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N-3,5%, P2O5-10%, B-1%, Mo-0,5000%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"AGRI FULVO"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N-3,7%, P2O5-1%, К2O-1%, SO3-6%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"AGRI MO"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N-3,2%, Mo-6,8100%, Fe-0,8400%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"AGRI N+"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"AGRI P/K"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P2O5-27,8%, К2O-19,2%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"AGRI-FOLIAR"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N-5,2%, B-0,102%, SO2-3,6%, Mn-0,512%, Zn-0,816%, Mo-0,022%, Cu-0,100%, Fe-0,110%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"AGRI-N"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N-18,3%, Fe-0,1087%, Zn-0,1087%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"AGRI-PH"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N-3,8%, P2O5-15,4%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"Biosol-K"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K2O-15%, аминокислота - 50%, Mn-2%, Cu-0,5%, Mo-0,05%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"Biosol-N"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аминокислота-50%, B-1%, Zn-2%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"Biosol-P"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P2O5-20%, аминокислота-10%, B-1%, Mn-1%, Zn-1%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"CHROMASTIM"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К2O-7%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"ECONATUR AGRI-GEL-10-30-10+ME"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P2O5-30%, К2O-10%, Fe-0,01%, Mn-0,025%, Zn-0,01%, Cu-0,03%, B-0,027%, Mo-0,003%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"ECONATUR AGRI-GEL-10-5-30+ME"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P2O5-5%, К2O-30%, SO3-20%, B-0,03%, Fe-0,01%, Mn-0,05%, Ca-0,05%, Zn-0,01%, Mo-0,01%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"ECONATUR AGRI-GEL-20-20-20+ME"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P2O5-20%, К2O-20%, Fe-0,03%, Mn-0,02%, Zn-0,01%, Cu-0,02%, B-0,03%, Mo-0,002%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"ECONATUR AGRI-GEL-FE-15"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К2O-1%, Fe-15%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"ECONATUR AGRI-GEL-K45"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K-45%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"ECONATUR AGRI-GEL-MIX"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К2O-1%, Fe-6,5%, Mn-6%, Zn-0,8%, Cu-0,7%, MgO-2,2%, B-0,9%, Mo-0,4%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"ECONATUR AGRI-GEL-ZN-80"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К2O-1%, Zn-80%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"ECONATUR AGRI-SUPER-Ca"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CaO-30%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"ECONATUR HD HIERRO"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К2O-1%, Fe-15%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"ECONATUR SUPERCALCIO"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CaO-30%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"ECONATUR ULTRAPREMIUM-RAÍZ"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N-1,02%, P2O5-3,1%, К2O-7,25%, B-0,11%, Fe-0,15%, Mo-0,21%, MgO-0,52%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"Fertiroyal 5-30-20 + Micro"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P2O5-30%, K2O-20%, Mg-1%, B-1%, Cu-2%, Fe-1%, Mn-4%, Zn-5%, Mo-0,5%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"FOLIFOL"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"NS FORCE 60"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N-11,7%, SO3-47,6%, B-0,0140%, Cu-0,0039%, Fe-0,0780%, Mn-0,0749%, Mo-0,0016%, Zn-0,0187%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"pH-BEST"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N-26%, P2O5-3%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"PLANSTAR 10-45 + 7 SO3 + 1 FE + 0.6 MN + 0.5 ZN"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P2O5-45%, SO3-7%, Fe-1%, Mn- 0,6000%, Zn-0,5000%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"PLANSTAR 10-46 + 5 SO3 + 0.6 MN + 0.5 ZN"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P2O5-46%, SO3-5%, Mn-0,6000%, Zn-0,5000%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"PLANSTAR 8-25 + 17 SO3 + 4 FE"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N-8%, P2O5-25%, SO3-17%, Fe-4%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"PLANTROOT"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Agrumax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N-16%, P205-5%, MgO-5%, B-0,2%, Fe-2%, Mn-4%, Zn-4%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Algamina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P2O5-8%, K2O-21%, MgO-2%, Cu-0,08%, Fe-0,2%, Mn-0,1%, Zn-0,01%, C-17%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Aminostim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N-14%, C-75%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BioStart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Р2О5-30%, Zn-7%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Curamin Foliar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Сu-3%, аминокислота-42%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Hordisan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N-2%, Cu-5%, Mn-20%, Zn-10%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Kristalon Red 12-12-36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NH4-1,9, NO3-10,1, P2O5-12, K2O-36, MgO-1, SO3-27,5, B-0,025, Cu-0,01, Fe-0,07, Mn-0,04, Zn-0,025, Mo-0,004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Kristalon Special 18-18-18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NH4-3,3, NO3-4,9, Nкарб- 9,8, P2O5-18, K2O-18, MgO-3, SO3-27,5, B-0,025, Cu-0,01, Fe- 0,07, Mn-0,04, Zn-0,025, Mo-0,004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Kristalon Yellow 13-40-13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NH4-8,6, NO3-4,4, P2O5-40, K2O-13, B-0,025, Cu-0,01, Fe-0,07, Mn-0,04, Zn-0,025, Mo-0,004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Nitrokal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N-9%, CaO-10%, MgO-5%, Mo-0,07%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Phoskraft MKP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P2O5-35%, K2O-23%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Sprayfert 312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N-27%,P2O5-9%, K2O-18%,B-0,05%, Mn-0,1%, Zn-0,1%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Super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Р2О5-5%, К2О-40%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Bioenergy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N-7%, C-23%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Fulvimax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Phomazin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P2O5-30%, Mn-5%, Zn-5%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Phoskraft Mn-Zn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P2O-30%, Mn-5%, Zn-5%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Thiokraft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P2O5-15%, K2O - 5%, SO3-30%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Vigilax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N-6%, C-23%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БИНОМ "NPK 10:40:10"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N-100 г/л; P-400 г/л; K-100 г/л; SO-65 г/л; MgO-35 г/л; Zn-0,25 г/л; Mo-0,05 г/л; Cu-0,17 г/л; Mn-0,51 г/л; B-0,9 г/л; Fe-0,85 г/л; Co-0,05 г/л; Витамины (PP, C, B1, B6) 4ppm, Архидоновая кислота ppm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Азот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N-41,1, K-4,11, P-2,47, S-2,33, Vg-0,48, Zn-0,27, Cu-0,14, Mo-0,07, Fe-0,07, B-0,03, Mn-0,02, Se-0,03, Co-0,01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Вита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Zn-2,51, Cu-1,92, Mn-0,37, Mo-0,22, B-0,16, Fe-0,40, Co-0,11, Ni-0,006, N-3,20, K2О-0,06, SО3-9,34, MgО-2,28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Калий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K-15,2, P-6,6, N-6,6, NO3-2,5, S-4,6, Mn-0,33, Cu-0,12, Zn-0,07, Fe-0,07, Mo-0,07, B-0,01, Se-0,003, Co-0,001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Форс Питание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Аминокислоты-2, Nобщ-6,9, K2O-3,6, Mo-0,7, B-0,6, P2O5-0,6, Cr-0,1, V-0,09, Se-0,02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Фосфор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P-27,7, N-9,7, K-6,8, Mg-0,27, S-0,53, Zn-0,40, Cu-0,13, Fe-0,16, Mn-0,08, B-0,23, Mo-0,08, Co-0,02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Изагри-М, марка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B-12,32, Mo-1,0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Изагри-М, марка Форс Рост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Zn-3,36, Cu-3,76, Mn-0,37,Fe-0,54, Mg-2,37, S-15,2, Mo-0,22, B-0,16, Co-0,23, Li-0,06, Ni-0,02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МЕГАМИКС – Магний-Цинк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N-1,5, SО3-13,00, MgO-4,00, Zn-4,00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МЕГАМИКС – Сера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N-0,30, K2O-1,85,SО3-35,00, MgO-1,8, Mo-0,01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МЕГАМИКС – Фосфор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N-5,00, P2O5 -19, K2O-5,00, SО3-0,50, MgO-0,02, Mn-0,09, Cu-0,02, Zn-0,20, B-0,05, Mo-0,03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МЕГАМИКС-Азот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N-15,0, S-0,70, MgO-0,50, Cu-0,20, Zn-0,20, Fe-0,10, Mn-0,08, B-0,07, Mo-0,05, Co-0,01, Se-0,05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МЕГАМИКС-Бор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B-10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МЕГАМИКС-Калий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N-2,00, К2O-11,00, S-0,50, MgO-0,25, Cu-0,10, Zn-0,25, Fe-0,05, Mn-0,05, B-0,035, Mo-0,01, Co-0,015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МЕГАМИКС-Профи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N-0,50, K2О-0,01, S-2,50, MgO-1,30, Cu-0,60, Zn-1,20, Fe-0,30, Mn-0,30, B-0,15, Mo-0,40, Co-0,08, Cr-0,03, Ni-0,01, Se-0,01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МЕГАМИКС-Семена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P2О5-0,50, K2О-5, S-4,60, MgO-1,90, Cu-2,90, Zn-2,70, Fe-0,40, Mn-0,28, B-0,40, Mo-0,60, Co-0,25, Cr-0,05, Se-0,01, Ni-0,01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с микроэлементами Бином "NPK 10:40:10"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P2O5-40%, K2O-10%,MgO-3,5%,SO3- 6,5 %, B-0,9 г/л, Zn-0,25 г/л, Mo-0,05 г/л, Co-0,05 г/л, Mn-0,51 г/л, Fe-0,85 г/л, Cu-0,17 г/л, + Арахидовая кислота-1 г/л, Витамины (РР,С,В1,В6)-4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с микроэлементами Бином "NPK19:19:19"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N-19%, P2O5-19%, K2O-19%,MgO-3,5%,SO3- 6,5 %, B-0,9 г/л, Zn-0,25 г/л, Mo-0,05 г/л, Co-0,05 г/л, Mn-0,51 г/л, Fe-0,85 г/л, Cu-0,17 г/л, + Арахидовая кислота-1 г/л, Витамины (РР,С,В1,В6)-4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с микроэлементами Бином "Амбре-бор"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N-70г/л, В-150г/л, янтарная кислота-100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с микроэлементами Бином "Амино Комплекс"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N-55г/л, P2O5-25г/л, K2O-25г/л, MgO-15г/л, S-60 г/л, B-6 г/л, Zn-15 г/л, Mo-5г/л, Co-0,5 г/л, Mn-8.5 г/л, Fe-20 г/л, Cu-7 г/лб + комплекс L-аминокислот и олигопептидов -250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с микроэлементами Бином "Амино Медь-Марганец"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50 Mn 50 L-аминокислот и олигопептидов 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с микроэлементами Бином "Амино Сидс"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125 P2O5 55 K2O 35 SO3 60 MgO*13,5 Zn*11 Mo 5 Cu*5 Mn* 8,5 B 2,5 Fe* 10 Co* 0,5 L-аминокислот и олигопептидов 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с микроэлементами Бином "Амино"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L-аминокислот и олигопептидов *366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с микроэлементами Бином "Бобовые"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 40 Mo 64 B 87 Co* 26 L-аминокислоты 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с микроэлементами Бином "Бор"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N-70г/л, В-150г/л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с микроэлементами Бином "Бор-Молибден"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N-55 г/л, Mo-6,4 г/л, B-120 г/л+фульватно-гуматный комплекс 10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с микроэлементами Бином "Кальций-Бор"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 150 B 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с микроэлементами Бином "Старт"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SO3 120 MgO* 27 Zn*22 Mo 10 Cu* 10 Mn* 17 B 5 Fe* 20 Co* 0.05 L-аминокислоты 20 Фульватно-гуматный комплекс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с микроэлементами Бином "Стимул"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15 P2O5 15 K2O 15 SO3 120 MgO*16 Zn*25,1 Mo 2,6 Cu*20,1 Mn*6,5 B 1,9 Fe*2,6 L-аминокислоты 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с микроэлементами Бином "Фосфит-К"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P2O5* 422 K2O 281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с микроэлементами БИНОМ "Актив"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N-426 г/л, P2O5-30 г/л, K2O-45 г/л, MgO-5 г/л, S-70 г/л, B-0,5 г/л, Zn-3,0 г/л, Mo-1,0 г/л, Co-0,05 г/л, Mn-0,5 г/л, Fe-0,5 г/л, Cu-2,0 г/л, +аминокислоты-3,9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с микроэлементами БИНОМ "Амбер"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N-10,0 г/л, Zn-0,1 г/л, Cu-0,1 г/л, Mn-0,1 г/л, B-0,1 г/л, янтарная кислота-800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с микроэлементами БИНОМ "Квант"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Тритерпеновые к-ты-10 г/л, L-Аминокислоты и олигопептиды-48 г/л, фульвовые к-ты - 30 г/л, янтарная к-та-20 г/л, арахидовая к-та-30 г/л, гуминовые к-ты - 150 г/л, Витамины(PP, C, B1, B6)-4,0 г/л, N-15 г/л, MgO-36,8 г/л, SO3-1,25 г/л, Zn- 1,0 г/л, Mn-0,5 г/л, Fe-2,2 г/л, Cu-1,0 г/л, CaO-26,0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с микроэлементами БИНОМ марки "Амино Комплекс"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N-55 г/л; P2O5-25 г/л; K2O-25 г/л; SO3-60 г/л; MgO*-15 г/л; Zn*-15 г/л; Mo-5 г/л; Cu*-7 г/л; Mn*-8,5 г/л; B*-6 г/л; Fe*-20 г/л; Co*-0,5 г/л; L-Аминокислоты 250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с микроэлементами Бином марки "Бор-Молибден (В-Мо)"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N-55 г/л; Mo-6,4 г/л; B-120 г/л; фульватно-гуматный комплекс-10%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сульфат аммония гранулированный марки 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N-21%, S-24%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Ультрамаг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N-3,7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N-12%, P2O5-61%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272 321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водорастворимый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N-l2±1, Р205-61±1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272 321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водорастворимый кристаллический (МАР) марки N:P/12:61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272 321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водорастворимый кристаллический марки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12 P 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272 321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очищенный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272 321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специальный водорастворимый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дигидрофосфат-98,0-99,5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272 321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специальный водорастворимый, марка 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272 321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Монокалийфосфат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P2O5-52,0 K2O-34,0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303 571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Монокалийфосфат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P2O-52, K2О-34,4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303 571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Монокалийфосфат (MKP)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P2O-52, K20-34,4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303 571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Монокалийфосфат (МКР 0-52-34)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P2O5-52%, K2O-34.2%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303 571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ТЕРРА марки 3:18:18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3,0 %, Р2 О5 – 18,0 %; К2О –18,0 %; MgO–0,015 %; SO3 – 0,015 %; В – 0,022 %; Cu – 0,038 %; ; Fe – 0,07 %; Mn – 0,030 %; Мо – 0,015 %; Zn – 0,015 %;, Si–0,015 %; Co – 0,0015 %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ТЕРРА марки 9:18:9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9,0 %, Р2 О5 – 18,0 %; К2О –9,0 %; MgO–0,012 %; SO3 – 0,012 %; В – 0,018 %; Cu – 0,035 %; ; Fe – 0,065 %; Mn – 0,028 %; Мо–0,012 %; Zn – 0,012 %;, Si–0,012 %; Co – 0,0012 %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НЕРТУС АЗОМИКС 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аммония жидкий, марка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NH4NO3-52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YaraLivaТМ CALCINIT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N- 15,5, NH4-1,1, NO3-14,4, CaO-26,5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жидкий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Са(NО3)2-51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концентрированный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N-17±1, CaO-32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N-10-27, P2O5-1-26, K2O-5-28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N-43,9, P-0,3, K-1,5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(15:15:15), марки SiB (модифицированные минеральные удобрения)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N-15, P-15, K-15, Bacillus subtilis Ч-13, 3*10^4, КОЕ/г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(16:16:16), марки SiB (модифицированные минеральные удобрения)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N-16, P-16, K-16, Bacillus subtilis Ч-13, 3*10^4, КОЕ/г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(азафоска) марки NPK 27-6-6+S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P2O5-6, K2O-6, S-2,6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NPK 15-15-15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NPK 16-16-16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NPK 24-6-12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N-24, P-6, K-12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13-13-24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P-13, K-24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16-16-16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16-16-8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20-10-10+S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P-10, K-10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NPK: 16-16-13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марок NPK 18-9-18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P-9, К-18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20:10:10+S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K2O-10, S-4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20:10:10+S+B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K2O-10, S-4, B-0,03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20:10:10+S+BCMZ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K2O-10, S-4, B-0,02, Mn-0,03, Zn-0,06, Cu-0,03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20:10:10+S+BMZ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K2O-10, S-4, B-0,02, Mn-0,03, Zn-0,06, Cu-0,03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20:10:10+S+Zn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K2O-10, Zn-0,21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27-6-6+S+B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P2O5-6, K2O-6, S-2,6, B-0,03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27-6-6+S+BCMZ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P2O5-6, K2O-6, S-2,6, B-0,02, Cu-0,03, Mn-0,03, Zn-0,06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27-6-6+S+BMZ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P2O5-6, K2O-6, S-2,6, B-0,018, Mn-0,03, Zn-0,06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27-6-6+S+Zn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P2O5-6, K2O-6, S-2,6, Zn-0,21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NPК:16-16-16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N-16±0,5, P2O5-16±0,5, K2O-16±0,5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NPК:16-16-8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N-16±0,5, P205-16±0,5, K2О 8±1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марок NPK 20-10-10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P-10, K-10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16:16:16 + BMZ(aa)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P2O5-16, K2O-16, B-0,015, Mn-0,001, Zn-0,025, массовая доля свободных аминокислот-0,125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NPK, марки: 16:16:16+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P2O5-16, K2O-16, Zn-0,21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NPK, марки: 16:16:16+B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P2O5-16, K2O-16, B-0,03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NPK, марки: 16:16:16+BCMZ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P2O5-16, K2O-16, B-0,02, Cu-0,03, Mn-0,030, Zn-0,060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NPK, марки: 16:16:16+BMZ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P2O5-16, K2O-16, B-0,018, Mn-0,03, Zn-0,06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14:14:23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K-23, S-1,7, Ca-0,5, Mg-0,9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15:15:15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17:17:17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N- 17, P-17, K-17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23:13:8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P-13, K-8, S-1, Ca-0,5, Mg-0,4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NPK 16-16-16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N-16±2, P2O5-16±2, K2O-16±2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NPK 16-16-16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P2O5-16, K2O-16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NPK 16-16-16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NPK 24-6-12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N-24, P-6, K-12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NPKS 21-10-10-2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P-10, K-10, S-2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NPKS 22-7-12-2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N-22, P-7, K-12, S-2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марки: 10:26:26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марки: 19:4:19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P-4, K-19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марки: 21:1:21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P-1, K-21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15:24:16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P-24, K-16, S-2, Ca-1, Mg-0,6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16:16:16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16:16:16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K-16, S-2, Ca-1, Mg-0,6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16:16:16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N-16±0,5, P2O5-16±0,5, K2O-16±0,5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17:0,1:28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P-0,1, K-28, S-0,5, Ca-0,5, Mg-0,5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8:24:24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P-24, K-24, S-2, Ca-1, Mg-0,6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Дрип 30-6-6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 30%, P2O5: 6%, K2O: 6 %, Fe : 0,04%, Mn: 0,02%, Zn: 0,01%, Cu: 0,0025%, Mo: 0,0025%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UNICROP 0-36-24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Р-36, К-24, MgO-2, B-2, Mn-1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Виноград 0-40-25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P2O5-40%, K2O-25%, Mg-2%, SO3-4,0%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Зерновой 19-19-19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N-19%, P2O5-19%, K2O-19%, MgO-2%, SO3-4,1%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Зерновой 6-23-35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N-6%, P2O5-23%, K2O-35%, MgO-1%, SO3-2,5%, B, Fe, Cu, Mn, Zn, Mo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Картофель 0-43-28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P2O5-43%, K2O-28%, Mg-2%, SO3-4,3%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Кукуруза 5,7-37-5,4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N-5,7%, P2O5-37%, K2O-5,4%, Zn-3,4%, SO3-20%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Огурец 6-16-31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N-6%, P2O5-16%, K2O-31%, MgO-2%, SO3-5%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Рис 0-46-30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P2O5-46%, K2O-30%, MgO-2%, B-0,2%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Сахарная свекла 0-36-24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P2O5-36%, K2O-24%, Mg-2%, SO3-5,5%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Томат 6-18-37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N-6%, P2O5-18%, K2O-37%, MgO-2%, SO3-8,6%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Фруктовый 12-5-27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N-12%, P2O5-5%, K2O-27%, CaO-8%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Ячмень 0-23-42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P2O5-23%, K2O-42%, B-0,1%, Zn-0,5%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Органоминеральное удобрение "Zargreen Natural Liquid Fertilizer"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P2O5-2, K2O-2,5, Аминокислоты- 40, свободные аминокислоты L- 6, органический углерод- 11, органическое вещество-30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Органоминеральное удобрение AL KARAL Herb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гумат калия-2%, гуминовые кислоты-36,5%, фульвовые кислоты-63,5%, N-45мг/л, P-54,6мг/л, K-29,1мг/л, Fe-31,5мг/л, Ca-97,6мг/л, Mn-0,11мг/л, Cu-0,42мг/л, Mo-0,24мг/л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FULVITAL PLUS W.P.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- 1,35%, Mn - 25 г/кг, Mg - 70 г/кг, S - 60 г/кг, Zn - 25 г/кг, Cu - 10 г/кг, фульвовые кислоты - 750 г/кг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HUMIFIELD w.g.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аммонийные соли-80г/кг, аммонийные соли гуминовых кислот-750г/кг, N-60г/кг, аминокислоты-100-120г/кг, K2O-40-60г/кг, микроэлементы-21г/кг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Millerplex (Миллерплекс)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P205-3, K20-3, экстракт морских водорослей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Millerstart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Zn-0,5%, экстракт морских водорослей-99,5%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Биостим, марки "Зерновой"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аминокислоты-7%, N-5,5%, P2O5-4,5%, K2O-4%, MgO-2%, SO3-2%, Fe-0,3%, Mn-0,7%, Zn-0,6%, Cu-0,4%, B-0,2%, Mo-0,02%, Co-0,02%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Биостим, марки "Кукуруза"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аминокислоты-6%, N-6%, MgO-2%, SO3-6%, Fe-0,3%, Mn-0,2%, Zn-0,9%, Cu-0,3%, B-0,3%, Mo-0,02%, Co-0,02%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Биостим, марки "Масличный"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аминокислоты-6%, N-1,2%, MgO-3%, SO3-8%, Fe-0,2%, Mn-1%, Zn-0,2%, Cu-0,1%, B-0,7%, Mo-0,04%, Co-0,02%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Биостим, марки "Рост"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аминокислоты-4%, N-4%, P2O5-10%, MgO-2%, SO3-1%, Fe-0,4%, Mn-0,2%, Zn-0,2%, Cu-0,1%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Биостим, марки "Свекла"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аминокислоты-6%, N-3,5%, MgO-2,5%, SO3-2%, Fe-0,03%, Mn-1,2%, Zn-0,5%, Cu-0,03%, B-0,5%, Mo-0,02%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Биостим, марки "Старт"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аминокислоты-5,5%, полисахариды-7,0%, N-4,5%, P2O5-5,0%, K2O-2,5%, MgO-1,0%, Fe-0,2%, Mn-0,2%, Zn-0,2%, Cu-0,1%, B-0,1%, Mo-0,01%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Биостим, марки "Универсал"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аминокислоты-10%, N-6%, K2O-3%, SO3-5%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на основе гуминовых и фульвовых кислот "Фульвигрейн", марки Фульвигрейн Антистресс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гуминовых кислот - 10%, соли фульвовых кислот - 2%, аминокислоты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на основе гуминовых и фульвовых кислот "Фульвигрейн", марки Фульвигрейн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- 8%, соли фульвовых кислот - 10%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на основе гуминовых и фульвовых кислот "Фульвигрейн", марки Фульвигрейн Классик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гуминовых кислот - 16%, соли фульвовых кислот - 4%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на основе гуминовых и фульвовых кислот "Фульвигрейн", марки Фульвигрейн Стимул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 - 1,5%, Cu - 0,5%, Mg - 2,1%, Mn - 0,65%, Fe - 1,35%, Zn - 0,3%, фульвовые кислоты - 20%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Органоминеральное удобрение Силамин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аминокислоты-до 50%, комплекс фитогормонов, комплекс витаминов 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ЭФИКА БОР, марка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N-4,0%, B-9,5%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ЭФИКА МАКРО, марка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N-2,0%, K-2,0%, P-0,5%, Zn-0,08%, Mg-0,8%, Cu-0,5%, Mn-2,0%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ЭФИКА, марка: "ЭФИКА АЗОТ"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N-9,0%, Mg-3,0%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ЭФИКА, марка: "ЭФИКА МАГНИЙ"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N-4,0%, Mg-2,5%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ЭФИКА, марка: "ЭФИКА РК"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P-9,0%, K-8,0%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ЭФИКА, марка: "ЭФИКА ЦИНК"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N-1,0%, Zn-3,0%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Пекацид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Р2О5-60; К2О-20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N-34,0-34,4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 гранулированная пористая модифицированная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 марка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 марки "Б"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 марки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34,4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 марки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34,3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 первый сорт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 пористая модифицированная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аммиачная, марки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аммиачная, сорта: первый, второй, третий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N-34.4%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калиевая техническая марки СХ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N-13±1, K-38±1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кальциевая гранулированная марки "Г"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N-15,4%, CaO-90%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кальциевая гранулированная марки "Е"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N-15,5%, CaO-26,3%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Сернокислый калий, марки SiB (модифицированное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Смесь удобрительная водо-растворимая (тукосмесь) марки NPK 13:40:13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N-13±2, Р-40±2, К-13±2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Смесь удобрительная водо-растворимая (тукосмесь) марки NPK 18:18:18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N-18±2, P-18±2, K-18±2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Смесь удобрительная водо-растворимая (тукосмесь) марки NPK 20:20:20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N-20±2, P-20±2, K-20±2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Смесь удобрительная водо-растворимая (тукосмесь) марки NPK 5:15:45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N-5±2, P-15±2,K-45±2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Смешанное минеральное удобрение марки FertiMark (K50-Mg2)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K2O-50, MgO-2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Смешанные минеральные удобрения ФЕРТИМ марки FertiM NPK 10:26:26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 P2O5 - 26, К2О - 26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СТИМАКС ДЛЯ СЕМЯН (STIMAX SEEDS)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N-7,2%, P2O5-5%, K2O-5%, B-0,1%, Fe-0,25%, Zn-0,5%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СТИМАКС СТАРТ (STIMAX START)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N-1,2%, Fe-Zn1%, Mn-0,5%, Zn-0,5%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N-21.S-34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N-не менее 21, S-не менее 24, вода-не более 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N-20,5%, S-22,0%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(NH₄)₂SO₄-21%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 – побочный продукт (марка 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N-21%, S-24%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 гранулированный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 гранулированный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(NH4)2SO4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 гранулированный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 гранулированный марка 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 гранулированный марка В (аммоний сернокислый)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N-21%, S-24%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аммония, марки SiB (модифицированное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S-24, Bacillus subtilis Ч-13, 2,5*10^5, КОЕ/г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аммония+BMZ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S-24, B-0,018, Mn-0,030, Zn-0,060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K2O-53%, SO4-18%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K2O-52%, SO4-45%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K2O-51, SO3-45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K20-52±1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K2O-51,5%, SO4-56%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K2O-51, SO4- 46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K2O-52, SO3- 45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 (Solupotasse®)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K-53, S-18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 (Yara Tera Krista SOP)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K2O-52, SO3- 45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 (калий сернокислый)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K2O-50, SO4-51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 "OLTIN SULPHATE OF POTASH"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K2O-50, SO3-44, S-17,5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Сульфат-нитрат аммония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S-13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N-16±1, P2O5-16±1, S-10±1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N-16±1, P2O5-20±1, S-16±1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P2O5-16, S-10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P2O5-20, S-12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N-16%; Р-20%; S-12%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Сульфоаммофос из фосфоритов Каратау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Сульфоаммофос марки 16:20:12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Суперфосфат марки "А" (аммонизированный суперфосфат (ASSP))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P2О5-15, К2О-2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СУПЕРФОСФАТ обогащенный микроэлементами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Массовая доля общих фосфатов в пересчете на P2O5-22.1. Массовая доля усвояемых фосфатов в перерасчете на P2O5-22.1-19,5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СУПЕРФОСФАТ обогащенный микроэлементами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Массовая доля общих фосфатов в пересчете на P2O5-21,5. Массовая доля усвояемых фосфатов в перерасчете на P2O5-18,0±5)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Супрефос азот-серосодержащий "Супрефос-NS" (N:P:Mg:Сa:S)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P-24, Mg-0,5, Ca-14, S-25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Брикс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K-18%, B-0,2%, экстракт морских водорослей - 10%, органическое вещество - 20%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Макс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N-7%, аминокислоты - 14,4%, органическое вещество - 60%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Раис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"L"-аминокислоты-4,7%, экстракт морских водорослей-4%, органические вещества-22%, N-5,5%, К-1%, Zn-0,15%, Mn-0,3%, B-0,05%, S-4%, Fe-0,5%, Cu-0,05%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Текс Фрут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– 0,05%; B – 0,14%; Mg – 0,7%; Mo – 0,02%; Ca – 12%; Общий сахар – 18%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Флауэр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 - 10%, B-1%, Mo-0,5%, аминокислоты - 3%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Fe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(EDDHSA о-о) - 6,0%; Fe (EDDHSA) - 3,8%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Zn-0,1%, Fe-0,1%, pH-4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N-0,12, S-65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BMo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L-аминокислоты - 1,0%; N - 5,0%; B водорастворимый - 10,0%; Мо - 0,02%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CaB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- 10%, Са - 10%, B - 0,2%, L-аминокислоты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Fe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- 2,5%, Fe - 6%, L-аминокислоты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- 0,9%, К - 20%, L-аминокислоты - 5%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Mg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N-6%, Mg-6%, L-аминокислоты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Mn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- 3,0%; Mn - 6,0%; L-аминокислоты - 6,0%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Mo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- 4%, Mo - 8%, L-аминокислоты - 4%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- 1,5%, Zn - 8%, L-аминокислоты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ZnMn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- 1,5%, Zn - 5%, Mn-3%, L-аминокислоты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В этаноламин - 10%, L - аминокислоты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Микс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- 2%, Zn - 0,7%, Mn - 0,7%, B - 0,1%, Fe - 3%, Cu - 0,3%, Mo - 0,1%, L-аминокислоты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Текнофит PH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поли-гидрокси-карбокислоты-20%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"SunnyMix пшеница"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N-4%, P2O5-40%, K2O-5,48%, B-4,5%, Zn-14,6%, Mo-0,5%, MgO-6,56%, Mn-21,1%, Fe-14%, S-7,95, Cu-7,6% + орг-е кислоты-25 г/л + аминокислоты-25 г/л + стимуляторы роста и иммунитета растений-10 г/л (+ прилипатель, сурфактанты, гумектанты)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"SunnyMix семена зерновых"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N-2,73%, Cu-5,4%, Zn-5,3%, Mo-1,3%, Mn-2,43%, CaO-3,41%, Fe-3,85% + органические кислоты-25г/л + аминокислоты-25 г/л + стимуляторы роста и иммунитета растений-10г/л (+ прилипатель, сурфактанты, гумектанты)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"SunnyMix универсальный"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N-2,33%, P2O5-20,3%, K2O-13,7%, B-5,1%, Zn-5,6%, Mo-0,06%, Co-0,01%, MgO-8,2%, Mn-8,13%, Fe-1,0%, Cu-1,6% + органические кислоты-25г/л + аминокислоты-25г/л + стимуляторы роста и иммунитета растений-10г/л (+ прилипатель, сурфактанты, гумектанты)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"Контур" марки "Контур Антистресс"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в.р. гуминовые кислоты - 70 г/л; фульвокислоты - 30 г/л; арахидоновая кислота -0,01 г/л; тритерпеновые кислоты - 2 г/л; комплекс аминокислот - 45 г/л, комплекс микроэлементов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"Контур" марки "Контур Аргент"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в.р. гуминовые кислоты - 70 г/л; фульвокислоты - 30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"Контур" марки "Контур Профи"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в.р. гуминовые кислоты - 70 г/л; фульвокислоты - 30 г/л; янтарная кислота - 30 г/л; N - 80 г/л; P2O2 - 30 г/л, комплекс микроэлементов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"Контур" марки "Контур Рост"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в.р. гуминовые кислоты - 70 г/л; фульвокислоты - 30 г/л; янтарная кислота - 40 г/л; комплекс аминокислот - 66 г/л, комплекс микроэлементов (Fe 0,4 г/л; Zn 0,15 г/л; Mn 0,4 г/л; Cu 0,15 г/л; MgO 0,5 г/л)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"Нутривант Плюс Зерновой (6-23-35)"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(N) - 6%; - Фосфор (P)- 23%; - Калий (K)- 35%; - Магний (MgO) – 1%; - Железо (Fe) – 0,05%; - Цинк (Zn) – 0,2%; - Бор (B) – 0,1%; - Марганец (Mn) – 0,2%; - Медь (Cu) – 0,25%; - Молибден (Mo) – 0,002%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"AminoMax"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– 7,3%, Органические вещества – 22 %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"Basfoliar 36 Extra SL"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N-27%, MgO-3, B-0,02, Cu-0,2, Fe-0,02, Mn-1, Mo-0,005, Zn-0,01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"BioFert AminoPro"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N-7,5; K2O-2,25; аминокислоты-29; органическое вещество-57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"BioFert B150"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N-5,4; NH2-5,4; B-12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"BioFert B170+Мо+Со"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N-6; NH2-6; B-12; Co-0,00024; Mo-0,6; углеводы-2,4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"BioFert Mg100 Pro"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N-6; Mg-5,4; MgO-8,5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"BioFert Mix Pro"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N-4,5; P2O5-31,5; K2O-4,9; B-0,06; Cu-0,06; Fe-0,048; Zn-0,036; Mn-0,036; Mo-0,06; аминокислота L-Пролин-0,12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"BioFert Mn230"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N-9; Mn-I6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"BioFert S"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N-16,5;S-23; SO3-56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"BioFert Zn Pro"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-6,6; Mn-0,6; Zn-1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"BioFert Zn230"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-7,8; Zn-I6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"Commander NPZn"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N-5,1, P2O5-25,1, Zn-5,2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"FOLIAPLANT PH"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7%, K2O5 – 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"HUMISUPER PLUS"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K2O5-8,08, органическое вещество-20,42, гуминовая кислота+фульвокислота-16,68, Na-0,08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"MEGATRON 17-5-5+2MgO+ME"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N-18,1, P2O5-5,35, K2O-5,8, MgO-2,32, органическое вещество-10,1, B-0,022, Fe-EDTA-0,062, Mn-EDTA-0,079, Zn-EDTA-0,066, Cu-EDTA-0,012, Mo-0,002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"MEGATRON 5-0-20"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N-5,07; K2O-20,8; S-7,8; SO3-19,6; органическое вещество-15,7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"MEGATRON 7-17-5+ME"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N-7,38, P2O5-17,79, K2O-5,65, органическое вещество-15,52, B-0,024, Fe-EDTA-0,051, Mn-EDTA-0,064, Zn-EDTA-0,065, Cu-EDTA-0,012, Mo-0,001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"MEGATRON 9-7-7+2MgO+ME"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N-9,06, P2O5-7,25, K2O-7,65, MgO-2,22, органическое вещество-15,72, B-0,024, Fe-EDTA-0,059, Mn-EDTA-0,06, Zn-EDTA-0,062, Cu-EDTA-0,011, Mo-0,001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"pH Power"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P2O5≥26%, вода≤60%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"PHANTOM LIQUID"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N-8,7, альгиновая кислота-1,03, органическое вещество-23,32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"Promostart"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"Zn Commander"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N-3; Zn-5,5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"БиоСера" гранулированное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Сера элементарная-85,95%, Сера сульфатная -не менее 0,09%, Оксид калия -не менее 0,002%, Пентаоксид фосфора -не менее 0,003%, Азот-не менее 0,003%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"БОГАТЫЙ" марки "5:6:9"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P2O5-6,K2O-9, B-0,7, S-0,04, Co-0,002, Cu-0,01, Mn-0,05, Zn-0,01, Mo-0,007, Cr-0,0001, Ni-0,002, Li-0,0005, Se-0,0002, БМВ-гуматы калия, фитоспорин-М (титр не менее 2x10 живых клеток и спор на 1 мл)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"БОРОГУМ- М" марки "Комплексный"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B-4%, S-0,17%, Fe-0,05%, Cu-0,2%, Zn-0,01%, Mn-0,02%, Mo-0,05%, Co-0,005%, Ni-0,001%, Li-0,0002%, Se-0,0001%, Cr-0,0002%, калийные соли БМВ-гуминовых кислот-1%, фитоспорин-М (титр≥1,5х10^8 KOE/ мл)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"БОРОГУМ- М" марки "Мо"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B-7%, S-0,04%, Cu-0,01%, Zn-0,01%, Mn-0,04%, Mo-3%, Co-0,002%, Ni-0,002%, Li-0,0004%, Se-0,0001%, Cr-0,0005%, калийные соли БМВ-гуминовых кислот-2%, фитоспорин-М (титр≥5х10^6 KOE/ мл)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"БОРОГУМ"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B-11%, S-0,04%, Mn-0,05%, Cu-0,01%, Zn-0,01%, Mo-0,005%, Co-0,002%, Ni-0,002%, Li-0,0005%, Se-0,0002%, Cr-0,0007%, калийные соли БМВ-гуминовых кислот-1,5%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"Гумат калия"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кислоты-61,2%; К2O-12,6%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"Нутривант Плюс Масличный (0-20-33)"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P2O5-20, K2O-33, Mg-1, B-1,5, SO3-20, Zn-0,02, B-0,15, Mn-0,5, Mo-0,001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"Ростолон 13-40-13 + МЕ"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P2O5-40%, K2O-13%, Fe-0,032%, B-0,011%, Cu-0,009%, Zn-0,027%, Mn-0,024%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"Ростолон 17-7-24+ME"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N-17%, P2O5-7%, K2O-24%, Fe-0,032%, B-0,011%, Cu-0,009%, Zn-0,027%, Mn-0,024%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"Ростолон 18-18-18 + МЕ"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N-18%, P2O5-18%, K2O-18%, Fe-0,05%, Zn-0,1%, Mn-0,03%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"Ростолон 20-20-20+ME"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P2O5-20%, K2O-20%, S-2,2%, Fe-0,1%, B-0,04, Cu-0,25%, Zn-0,25%, Mn-0,2%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Actiwave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- 3,0%; Калий (К2O) - 7,0%; Fe (EDDHSA) - 0,50%; Zn (EDTA) - 0,08%; Органический углерод (С) - 12,0%; Органическое вещество: 17,0%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AMINOQUELANT - K low pH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минокислоты - 5, K - 25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Appetizer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MnCl2-2,64%, ZnCl2-2,17%, NaOH-0,86%, GA142-93,33%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BABARIS (БАБАРИС)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Органические вещества-37, Р-12, В-6,2, Мо-0,1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Benefit PZ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N-3,0%, C-10,0%, Нуклеотиды, Витамины, Белки, Аминокислоты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BIOMAXIM SEED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Органическое вещество 35,9 Свободные аминокислоты 13,0 Азот общий (N) 4,55 Водорастворимый комплексированный оксид кальция (СаО) 3,1 Триоксид серы (SO3) водорастворимый 1,75 Водорастворимый комплексированный оксид магния (MgO) 0,22 Водорастворимый бор, В 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BlackJak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кислоты 19-21, фульвокислоты-3-5, ульминовые кислоты и гумин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Boron 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Бороэтаноламин-98-100, в т.ч. B-10,6-11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Brexil Combi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B-0,9%, Cu-0,3%(LSA), Fe-6,8% (LSA), Mn-2,6% (LSA), Mo - 0,2% (LSA), Zn-1,1%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Brexil Mix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-6% (LSA), B-1,2%, Cu-0,8% (LSA), Fe-0,6% (LSA), Mn-0,7% (LSA), Mo - 1,0% (LSA), Zn-5,0%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Brexil Mn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- 10%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Brexil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Zn-10%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Ca Commander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N-10,4, Cao-15,9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CALIBRA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MnCl2-2,64%, ZnCl2-2,17%, NaOH-0,86%, GA142-93,33%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CARACUS (КАРАКУС)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Органические вещества-62, N-20, Mg-0,4, S-1,5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COLORADO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MgCl2-11,41, CaCl2-7,24, MnCl2-4,83, ZnCl2-4,13, NaOH-0,55, GA142-22,81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COLORSTAR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MgCl2-11,41, CaCl2-7,24, MnCl2-4,83, ZnCl2-4,13, NaOH-0,55, GA142-22,81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ECOLINE Boron (Premium)-ЭКОЛАЙН Бор (Премиум)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B-14, N-4,5, Аминокислоты L-a-1,0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Ecoline Oilseeds (chelates) - ЭКОЛАЙН Масличный (Хелаты)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K2O-6, MgO-2,8, SO3-7, Fe-0,8, Mn-1,7, B-2,1, Zn-0,7, Cu -0,3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GLAMUR (ГЛАМУР)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Органические вещества-48, N-15, свободные аминокислоты-12, экстракт морских водорослей-0,15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Goteo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P2O5-13, K2O-5, GA142-25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GROS Phosphite - LNPK - ГРОС Фосфито-LNPK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P2O5 (фосфит)-20%, K2O-15,0%, L-а Аминокислоты-2%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HanseAmino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- 24, свободные аминокислоты - 13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HanseBioSulfur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Элементарная сера: 70% (линейная структура серы (O3S-SNSO3))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HanseGuard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N-9%, NO3-N-7%, NH4-N-2%, K2O-6%, микроэлементы (Ca, Mg, Si, Fe, Ag)-1,1%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L 44 Mn+Mg+S+N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Mn-18-23, Mg-10-13, S-2,5-4,8, N-0,1-0,4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L 80 Zn+P+S+N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Zn-5,9, P-19, S-5,3, N-3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MC Cream (МС Крем)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- 1,5%, Zn - 0,5%, Фитогормоны, Аминокислоты, Бетаин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MC Extra (МС ЭКСТРА)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К20 - 20,0%, N - 1,0%, C - 20,0%, Фитогормоны, Бетаин, Маннитол, Белки, Аминокислоты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MC Set (МС Сет)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B-0,5, Zn-1,5 (EDTA), фитогормоны, аминокислоты, бетаин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Megafol (Мегафол)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К2O-8%, C-9%, фитогормоны, бетаин, витамины, белки, аминокислоты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Naturamin-B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N-0,6, B-10, свободные аминокислоты-4, органическое вещество-4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Naturmix-L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N-4,3, B-0,74, Cu-0,47, Fe-6,75, Mn-3,92, Mo-0,20, Zn-1,08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Nutrivant 10-50-10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Дигидрогенортофосфат амония - 50% Дигидрогенортофосфат калия (KH2PO4)-2,5% Нитрат Калия (KNO3)-10% Пекацид– 2.5%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PHOSPHIT-ONE (ФОСФИТ-1)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P2O5-30, K2O-15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Prairie Pride A (1-3-3)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P2O5-3, K2O-3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Prairie Pride В (10-40-6)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P2O5-40, K2O-6, S-4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QadamFerti Aminoleaf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– 30%; Общий Азот (N) – 6%; Водорастворимый Пентоксид Фосфора (P2O5) – 1%; Водорастворимый Оксид Калия (К2О) – 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QadamFerti pH Control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– 3%, в т.ч. Амидный азот (NH2) – 3%; Водорастворимый Пентоксид Фосфора (P2O5) – 15%; Не-ионный ПАВ – 25%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QadamFerti Silimax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Водорастворимый Оксид Калия (К2О) – 15%; Водорастворимый Диоксид Калия (SiO2) – 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QadamFerti Start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– 4%, Общий Азот (N) – 4%, Водорастворимый Пентоксид Фосфора (P2O5) – 8%, Водорастворимый Оксид Калия (К2О) – 3%, Полисахариды – 15%, Железо (Fe) в хелатной форме (EDDHA) – 0,1%, Цинк (Zn) в хелатной форме (EDTA) – 0,02%, Водорастворимый Бор (В) – 0,03%, Цитокинины – 0,05%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QadamFerti Unileaf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– 4%, Общий Азот (N) – 4%, Водорастворимый Пентоксид Фосфора (P2O5) – 6%, Водорастворимый Оксид Калия (К2О) – 2%, Полисахариды – 12%, Железо (Fe) в хелатной форме (EDTA) – 0,4%, Марганец (Mn) в хелатной форме (EDTA) – 0,2%, Цинк (Zn) в хелатной форме (EDTA) – 0,2%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Radifarm (Радифарм)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- 3,0%, K2O - 8,0%, C - 10,0%, Zn (EDTA), Витамины, Сапонин, Бетаин, Белки, Аминокислоты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Raiza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N-4,5, свободные аминокислоты-12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 Forte Семя Старт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N-6,0%, P2O5-2,5%, K2O-2,5%, Mn-1,2%, Zn-1,2%, B-2,0%, Mo-0,25%, Fe-1,2%, Cu-1,0%, Co-0,1, рН -7,2%, Гидроксикарбоновые и аминокислоты-28,0%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Retrosal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 - 8,0%, Zn - 0,2% (EDTA), Витамины, Осмолиты, Бетаин, Белки, Аминокислоты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SAGA (САГА)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Органические вещества-34, N-10, P-10,5, K-11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SAMPPI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Органические кислоты: лимонная, янтарная, яблочная, винная; Сахара: глюкоза, сукроза; Минеральные питательные вещества: Азот 8%, Фосфор 3%, Калий 3%, Магнезий 2%, Кальций 1%, Марганец 0,7%, Бор 0,1%, Железо 0,4%, Молибден 0,1%, Медь 0,05%, Цинк 0,05%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SunnyMix 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N-4,05%, B-10,2% (+ прилипатель, сурфактанты, гумектанты)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Sweet (Свит)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CaO-10, MgO-1, B-0,1, Zn-0,01 (EDTA), Моно-, ди-, три-, полисахариды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Terra-Sorb complex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20, N-5,5, B-1,5, Zn-0,1, Mn-0,1, Fe-1,0, Mg-0,8, Mo-0,001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Terra-Sorb foliar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9,3, N-2,1, B-0,02, Zn-0,07, Mn-0,04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Thio-Sul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раствор тиосульфата аммония-55-65%, N-12, S-26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Viva (Вива)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N-3,0%, K2O-8,0%, C-8,0%, Fe-0,02% (EDDHSA), Полисахариды, Витамины, Белки, Аминокислоты, Очищеyные Гумусовые 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Mila NPK 9-12-25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P2O5-12, K2O-25, MgO-2, SO3-6,5, В-0,02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Tera Krista K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N-13,7, NO3-13,7, K2O - 46,3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TM Seedlift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P2O5-26, Zn-27,5, Ca-16,9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YaraLiva Calcinit (нитрат кальция)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N- 15,5, NH4-1,1, NO3-14,4, CaO-26,5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YaraMila 12-24-12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P2O5-24, K2O-12, MgO-2, SO3-5,Fe-0,2, Zn-0,007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YaraMila 16-27-7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P2O5-27, K2O-7, SO3-5, Zn-0,1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YaraMila NPK 7-20-28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N-7%, P2O5-20%, K2O-28%, MgO-2%, SO3-7,5%, B-0,02%, Fe-0,1%, Mn-0,03%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YaraRega 9-0-36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P2О5-0, K2О-36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527 625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YaraRega 9-5-26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P2O5-5, K2O-26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527 625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YaraVita AGRIPHOS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P2O5-29,1%, K2O-6,4%, Cu-1,0%, Fe-0,3%, Mn-1,4%, Zn-1,0%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YaraVita BORTRAC 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N-4,7%; B-11%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YaraVita Brassitrel Pro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N-4,5, MgO-7,5, CaO-8,1, Mn-4,6%, B-3,9, Mo-0,3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YaraVita BRASSITREL PRO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N-4,5%, Ca-5,8%, CaO-8,1%, Mg-4,6%, MgO-7,7%, B-3,9%, Mn-4,6%, Mo-0,3%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YaraVita KOMBIPHOS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P2O5-29,7%, K2О-5,1%, Mg-2,7%, MgO-4,5%, Mn-0,7%, Zn-0,3%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YaraVita Thiotrac 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S-30, N-20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YaraVita ZINTRAC 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Zn-40%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YaraVita™ Azos 300™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S-22,8, N-15,2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Yieldon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N-3,0; К2О-3,0, С-10,0, Zn-0,5, Mn-0,5, Mo-0,2, GEA689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азотное жидкое (N:S)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N-23-28, S-1-3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азотное жидкое марка КАС-32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N-31,7-32,3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азотное жидкое марка КАС-32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азотное жидкое марки КАС-32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азотное серосодержащее марка N:S (26:13)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S-13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азотно-магниевое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N-34,4, MgO-0,3-1,0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комплексное Диаммонийфосфат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 (NP(S)) Сульфоаммофос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N-14-16. P205-20-34, S-8-14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 марка NP+S=20:20+14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 марки NP+S=20:20+14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 марки NP+S=20:20+14, NP+S=16:20+12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P205-20, S-12-14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азотно-фосфорное-калийное марки диаммофоска 10-26-26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(S-1)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(NPK-удобрение) марка 10:26:26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P2О5-26, K2О-26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(NPK-удобрение) марки 10:26:26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N-10%; P2O5-26%; K2O-26%; CaO-0,8%, MgO-0,8%, SO4-2%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(NPK-удобрение) марки 10:26:26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(NPK-удобрение) марки: 10:26:26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S-1, Ca-0,8, Mg-0,8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(NPK-удобрение) марки: 14:14:23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K-23, S-1,7, Ca-0,5, Mg-0,9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(NPK-удобрение) марки: 23:13:8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P-13, K-8, S-1, Ca-0,5, Mg-0,4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(диаммофоска), марки 15:15:15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марка NPK-1 (диаммофоска)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P2O5-26, S-27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марка NPKS-8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N-8±1, P205-20±1, К2О-30±1, S-2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марка NРК-1 (диаммофоска)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N-10±1, P205-26±1, K2O-26±1,S-2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 NPKS-4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N-15±1, P2O5-15±1, K2O-15±1, S-11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 NPKS-4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Р-15%, K-15%, S-11%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 NPKS-8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 диаммофоска 10-26-26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 диаммофоска 10-26-26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P2O5-26, K2O-26, S-1-2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 диаммофоска 10-26-26 (1)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 диаммофоска 10-26-26, NPK-1 (диаммофоска)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марок: NPK-1 (диаммофоска)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P-26%, K-26%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марок: диаммофоска 10-26-26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P-26%, K-26%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марок: диаммофоска 10-26-26, NPK-1 (диаммофоска)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P-26%, K-26%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серосодержащее марки NPK(S) 13-17-17(6)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N-13±1, P-17±1, K-17±1, S-не менее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серосодержащее марки NPK(S) 13-17-17(6)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P-17, K-17, S-6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серосодержащее марки NPK(S) 13-17-17(6)+0,15В+0,6Zn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P-17, K-17, S-6, В-0,15, Zn-0,6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серосодержащее марки NPK(S) 15:15:15(10)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P-15%, K-15%, S-10%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серосодержащее марки NPK(S) 15-15-15(10)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N-15±1, P-15±1, K-15±1 , S-не менее 10 %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серосодержащее марки NPK(S) 8-20-30(2)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K-30, S-2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серосодержащее марки NPKS) 15-15-15(10)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K-15, S-10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серосодержащее марки диаммофоска NPK (S)10-26-26(1)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серосодержащее марки Диаммофоска NPK(S) 10:26:26(1)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N-10±1, Р2O5-26±1, К2O-26±1, S-1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12:32:12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 P-32 K-12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13:19:19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P-19, K-19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15:15:15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P-15%, K-15% (S-10-11%)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16:16:16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7:7:7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N- 7, P-7, K-7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8:19:29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P-19, K-29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8:20:30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NPK-1 (диаммофоска)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диаммофоска 10:26:26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P2O5-26, K2O-26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диаммофоска 10-26-26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диаммофоска NPK 10:26:26+B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S-2, B-0,03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диаммофоска NPK 10:26:26+BCMZ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S-2, B-0,02, Mn-0,03, Zn-0,06, Cu-0,03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диаммофоска NPK 10:26:26+BMZ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S-2, B-0,018, Mn-0,03, Zn-0,06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диаммофоска NPK 10:26:26+Zn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S-2, Zn-0,21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АМИНОАЛЕКСИН (AMINOALEXIN)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P-30, K-20, L-a-Аминокислоты-4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Аминозол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аминокислоты-56-58%, N-9,4%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Аминосит 33%(Aminosit 33%)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Свободные аминокислоты - 33%; - Общее количество органических веществ – 48%; - Общее содержание азота (N) - 9,8%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аммиачно-нитратное с содержанием азота 33,5 %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N-32,5-33,5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Брексил Кальций (Brexil Ca)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– 20,0% (LSA), B – 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Брексил Мульти (Brexil Multi)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-8,5%, B-0,5%, Fe-4%, Mn-4%, Zn-1,5%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гелеобразное SUPER 7-7-7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N-7%, P2O5-7%, K2O-7%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Гумат K/Na с микроэлементами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N-3,5%, P2O5-0,5%, K2O-2,5%, MgO-0,1%, Mn-0,25%, Zn-0,2%, B-0,1%, Mo-0,02%, Fe-0,3%, Cu-0,05%, Co-0,005, рН -9,0%, Гидроксикарбоновые и аминокислоты-3,0%, Гуминовые и фульвовые кислоты-12,0%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Гумат натрия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кислоты-60,5%; гуматы натрия-35-40%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Гумат-Антистресс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N-0,32%, K2O-1,5%, рН -8,5-9,5%, Гуминовые и фульвовые кислоты-12,0%, Янтарная кислота -1,0%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гуминовое жидкое (гумат натрия) из выветрелых углей Шубаркольского месторождения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общ-2,27%, массовая доля гуминовых кислот-30-90%, массовая доля органического вещества-47,4%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жидкие азотные (КАС)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N-29,7-30,8; N-31,2-32,8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азотное марки КАС-32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комплексное (ЖКУ) марка 11-37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P2О5-37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Кальбит C (Calbit C)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- 15%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водорастворимое марки Старт 11:40:11+2MgO+МЭ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N-11+-2, P-40+-2, K-11+-2, MgO-2+-0,5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водорастворимое марки Старт 13:40:13+МЭ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N-13±2, P-40±2, K-13±2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водорастворимое марки Старт 15:30:15+2MgO+МЭ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N-15+-2, P-30+-2, K-15+-2, MgO-2+-0,5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водорастворимое марки Старт 15:31:15+МЭ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N-15+-2, P-31+-2, K-15+-2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водорастворимое марки Универсал 18:18:18+3MgO+МЭ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N-18±2, P-18±2, K-18±2, MgO-3±0,5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водорастворимое марки Универсал 19:19:19+МЭ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N-19±2, P-19±2, K-19±2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водорастворимое марки Универсал 20:20:20+МЭ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N-20±2, P-20±2, K-20±2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водорастворимое марки Финал 12:6:36+2,5MgO+МЭ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N-12±2, P-6±2, K-36±2, МgO-2,5±0,5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водорастворимое марки Финал 12:6:36+2,5MgO+МЭ+стим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N-12±2, P-6±2, K-36±2, MgO-2,5±0,5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водорастворимое марки Финал 15:7:30+3Mgo+МЭ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N-15±2, P-7±2, K-30±2, MgO-3±0,5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КомплеМет Зерно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Nобщ, не менее 9,2; P2O5, не менее 96; K2O, не менее 105; SО4, не менее 14; Mn 20; Cu 5,0; Zn 15; B 4,5; Mo 0,15; Co 0,05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КомплеМет Кальций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Nобщ, не менее 125; SО4, не менее 0,46; СaO, не менее 200; MgO, не менее 13; Fe 0,3; Mn 0,5; Cu 4,5; Zn 0,75; B 0,23; Mo 0,015; Co 0,005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КомплеМет Кальций+Магний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общ., не менее 109; CaO, не менее 160; MgO, не менее 42; B 2,3; органическое вещество 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КомплеМет марка Голубика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Nобщ, не менее 3,7; P2O5, не менее 75; K2O, не менее 62; SО4, не менееь16; MgO, не менееь6,2; Fe 7,5; Mn 2,5; Cu 2,2; Zn 3,7; B 1,1; Mo 0,03; Co 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КомплеМет марка РКMg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Nобщ, не менее 19; Р2О5, не менее 289; К2О, не менее 259; MgO, не менее 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КомплеМет Огурцы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Nобщ, не менее 3,2; P2O5, не менее 91; K2O, не менее 78; SО4, не менее 25; Fe 10; Mn 4,6; Cu 4,0; Zn7,8; B 5,0; Mo 0,1; Co 0,03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КомплеМет Томаты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Nобщ,не менее 3,7; P2O5, не менее 87; K2O, не менее 79; SО4, не менее 23; Fe 7,7; Mn 5,9; Cu 5,6; Zn 8,4; B 2,8; Mo 0,1; Co 0,03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КомплеМет Хвоя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Nобщ, не менее 3,4; P2O5, не менее 62; K2O, не менее 53; SО4, не менее 6,4; MgO , не менее 8,3; Fe 3,33; Mn 1,39; Cu 0,22; Zn 0,33; B 0,39; Mo 0,008; Co 0,006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КомплеМет Хлопчатник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Nобщ, не менее 70; P2O5, не менее 90; K2O, не менее 80; SО4, не менее 14; Mn 10; Cu 5,0; Zn 25; B 10; Mo 0,15; Co 0,05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минеральное с микроэлементами (тукосмесь) марки: ФЕРТИКА Универсал-2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P2O5-8, K-14, Mg-2, S-8, B-0,1, Cu-0,1 Fe-0,1, Mn-0,2 Mo-0,01, Zn-0,1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органоминеральное "Оксигумат-У"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NH4, NH2-1,2%, P2O5-2,0%, K2O-2,4%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 BACTOLIKS- maximus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N-8%, C-25%, аминокислоты-5%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 BIO HUMIN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C-8%, гуминовые кислоты-18% фульвокислоты-18%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 BLOOM SET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C-8%, Zn-1%, B-0,05%, аминокислоты-6%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 Doping-ENERGY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C-8%, аминокислоты-2%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 ISAPTION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C-8%, аминокислоты-8%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 Mega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C-3%, аминокислоты-2%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 RAIZE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K2O-0,5%, C-10%, гуминовые кислоты-18% фульвокислоты-18%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 ROYAL ROOT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K2O-0,5%, C-10%, гуминовые кислоты-20% фульвокислоты-20%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 Super Amino Cal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CaO-14%, B-0,2%, аминокислоты-2%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 SUPER FUMIN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C-8%, гуминовые кислоты-20% фульвокислоты-20%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 Super Gel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N-4%, K2O-17%, аминокислоты-1,5%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 SUPER GUMIN 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C-8%, гуминовые кислоты-20% фульвокислоты-20%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 SUPER SOIL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K2O-2%, гуминовые кислоты-14% фульвокислоты-14%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Контроль ДМП (Control DMP)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N-30%(АМИДНЫЙ АЗОТ) , P2O5-17%(ПЕНТОКСИД ФОСФОРА)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- МагФос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P2О5-30%: MgO-6.8%: N-3%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- Полный уход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аминокислоты-11,6%, N-9,4%, K2O-2,7%, MgO-1,7%, Mn-1,5%, P2O5-0,9%, Zn-0,5%, Cu-0,3%, B-0,05%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 Лебозол - Нитрат марганца 235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Mn-15%, N-7,7%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 Лебозол- Молибден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Mo-15,6%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 Лебозол- Нитрат Магния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MgO-10%, N-7%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 Лебозол- Сера 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S-56%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 Лебозол-Бор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 Лебозол-Калий 450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K2O-30%, N-3%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 Лебозол-Кальций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СаО-16,7%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 Лебозол-МагС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MgO-29,3%, S-22%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 Лебозол-Медь-Хелат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 Лебозол-Нутриплант 8-8-6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N-8%, карбамидный азот-5.6%, аммиачный азот-1.7%, нитратный азот-0.7%, P2O5-8%, К2О-6%, микроэлементы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 Лебозол-Цинк 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Zn-40%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Лебозол, марки: Лебозол-Нутриплант 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N-27%, карбамидный азот-18%, нитратный азот-5%, аммиачный азот-4%, Mg-3%, микроэлементы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Лебозол-Заатгут Микс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Mn-7.8%: N-6.8%: Zn-4.2%: Cu-2.2%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Лебозол-Нутриплант 5-20-5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аммиачный азот-4.2%, карбамидный азот-0.9%, P2O5-20%, К2О-5%, микроэлементы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марки NP 16:20 + 12% S + 0.05% 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S-12, B-0,05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марки NPK 6:24:12 + 2% Ca + 5% S + 0.05%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P-24, K-12, Ca-2, S-5, Zn-0,05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марки NPK 7:21:21 + 4% S + 0.05%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P-21, K-21, S-4, Zn-0,05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марки NPK 8:15:15 + 3% Ca + 9% 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P-15, K-15, Ca-3, S-9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13:40:13 (Master 13:40:13)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N-13%; Р205-40%;К2O-13%, B-0,02%, Cu-0,005% (EDTA), Fe-0,07% (EDTA), Mn-0,03% (EDTA), Zn-0,01% (EDTA)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15:5:30+2 (Master 15-5-30+2)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N-15%; Р205-5%;К2O-30%, MgO - 2%, B-0,02%, Cu-0,005% (EDTA), Fe-0,07% (EDTA), Mn-0,03% (EDTA), Zn-0,01% (EDTA)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18:18:18+3MgO+S+TE (Master 18:18:18+3MgO+S+TE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N-18%; Р205-18%;К2O-18%, MgO - 3%,SO3- 6%, B-0,02%, Cu-0,005% (EDTA), Fe-0,07% (EDTA), Mn-0,03% (EDTA), Zn-0,01% (EDTA)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20:20:20 (Master 20:20:20)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N-20%; Р205-20%;К2O-20%, B-0,02%, Cu-0,005% (EDTA), Fe-0,07% (EDTA), Mn-0,03% (EDTA), Zn-0,01% (EDTA)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3:11:38+4 (Master 3:11:38+4)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Р205-11%;К2O-38%, MgO-4%, SO3-25, B-0,02, Cu0,005 (EDTA), Fe-0,07% (EDTA), Mn-0,03% (EDTA), Zn-0,01% (EDTA)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3:37:37 (Master 3:37:37)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Р205-37%;К2O-37%, B-0,02%, Cu-0,005% (EDTA), Fe-0,07% (EDTA), Mn-0,03% (EDTA), Zn-0,01% (EDTA)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микробиологическое "СТЕРНЯ-12"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штамма спорообразующих бактерий Bacillus subtilis (не менее 108 КОЕ/мл); 3 штамма гриба Trichoderma, молочнокислые, фосфор- и калий мобилизующие, азотфиксирующие бактерии (не менее 4х108 КОЕ/мл); комплекс целлюлозолитических ферментов (активность не менее 5 ед./мл); природные полисахариды, фитогормоны, витамины, L-аминокислоты; гумат калия - 0,5 %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минеральное комплексное азотно-фосфорно-калийное (NPK 15)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P2O5-15, K2O-15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минеральное Пекацид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Массовая доля фосфатов (P₂O₅) в %не менее 59-60, Массовая доля калия (К₂О) в % не менее 19-20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минеральное ФЕРТИКА марки: ФЕРТИКА Листовое 18-18-18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K2O-18, MgO-1,4, S-1,8, B-0,01, Cu-0,01, Fe-0,1, Mn-0,1, Mo-0,003, Zn-0,03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минеральное ФЕРТИКА марки: ФЕРТИКА Листовое СТАРТ 13-40-13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P2O5-40, K2O-13, MgO-0,1, S-0,02, B-0,015, Cu-0,03, Fe-0,08, Mn-0,08, Mo-0,03, Zn-0,03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минеральное ФЕРТИКА марки: ФЕРТИКА Плюс 6,4-11-31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N-6,4, P2O5-11, K2O-31, MgO-2,6, SO3-4,4, B-0,01, Fe-0,1, Mn-0,1, Cu-0,03, Zn-0,002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минеральное ФЕРТИКА, марки: ФЕРТИКА Листовое 4-13-36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 P2O5-13, K2O-36, MgO-1,6, S-7,7, B-0,01, Cu-0,03, Fe-0,1, Mn-0,1, Mo-0,002, Zn-0,03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НАНОВИТ АМИНО МАКС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N-1,7; MgO-0,1; SO3-0,08; Cu-0,015; B-0,01; Fe-0,01; Mn-0,02; Zn-0,02; P2O5-1,0; K2O-1,1; Si-0,004; Co-0,004; аминокислоты-35; полисахариды-0,1; фитогорионы-0,012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Нановит Макро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–11,1 %; P2O5 - 4,03%; К2О - 6,47%; SO3 – 0,02 %; Cu – 0,01 %; В – 0,02 %; Fe – 0,02 %; Mn- 0,01 %; Zn – 0,01 %; аминокислоты – 3,0 %; органические кислоты – 0,7 %; полисахариды – 0,00388 %; фитогормоны – 0,00044 %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НАНОВИТ Микро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N-3,98; MgO-4,53; SO3-3,91; Cu-0,51; B-0,51; Fe-0,6; Mn-0,94; Zn-0,5; Mo-0,002; аминокислоты-5,19; органические кислоты-5,3; полисахариды-0,00379; фитогормоны-0,00043; гуминовые кислоты-0,25; фульвокислоты-0,045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Нановит Молибденовый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3,34 %, SO3 – 0,25 %; В – 0,5 %; Мо – 3,0 %; Zn – 0,5 %; аминокислоты – 4,26 %; органические кислоты – 16,5 %; полисахариды – 0,00417 %; фитогормоны – 0,00048 %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Нановит Супер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10,0 %, К2О– 5,0 %; MgO-2,46%; В – 0,37 %; Zn – 0,21 %; SO3 – 0,35 %; Cu-0,37%; Mo-0,002%; аминокислоты – 2,86 %; органические кислоты – 2,3%; полисахариды – 0,00403 %; фитогормоны – 0,00046 %)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НАНОВИТ ТЕРРА марки 5:20:5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N-5,0; P2O5-20,0; K2O-5,0; MgO-0,01; SO3-0,01; B-0,02; Cu-0,04; Fe-0,07; Mn-0,035; Mo-0,01; Zn-0,01; Si-0,01; Co-0,001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Нановит Фосфорный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N-4,53%, Р2О5-30,00%0, В-0,51%, Zn-0,51%, аминокислоты-0,08%, органические кислоты-4,5%, полисахариды-0,00365%, фитогормоны-0,00042%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НАНОВИТ: Кальциевый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N-8,86; MgO-0,71; SO3-0,77; Ca-15,0; Cu-0,02; B-0,04; Fe-0,21; Mn-0,11; Zn-0,02; аминокислоты-0,78; органические кислоты-0,1; полисахариды-0,00347; фитогормоны-0,0004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НАНОВИТ: Моно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B-10,95; аминокислоты-1,5; полисахариды-0,00368; фитогормоны-0,00042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НАНОВИТ: Моно Марганец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Mn-10,84; N-2,66; SO3-4,41; аминокислоты-1,39; органические кислоты-7,2; полисахариды-0,00329; фитогормоны-0,00038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НАНОВИТ: Моно медь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N-5,4; SO3-2,66; Cu-5,65; аминокислоты-2,68; органические кислоты-6,2; полисахариды-0,00397; фитогормоны-0,00045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НАНОВИТ: Моно Цинк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Zn-7,67; N-5,41; SO3-3,61; аминокислоты-2,78; органические кислоты-8,35; полисахариды-0,00385; фитогормоны-0,00044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органоминеральное Гумат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фульвовых кислот 20 г/л, Соли гуминовых кислот 180 г/л в т.ч. калий 30 г/л, Аминокислоты 25 г/л, Микроэлементы 10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органоминеральное КомплеМет марка Эластико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Р2О5, не менее 34; К2О, не менее 76; Fe 5,0; Zn 5,0; активное органическое вещество 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Плантафол 10:54:10 (Plantafol 10:54:10)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N-10%; Р205-54%;К2O-10%, B-0,02%, Cu-0,05% (EDTA), Fe-0,1% (EDTA), Mn-0,05% (EDTA), Zn-0,05% (EDTA)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Плантафол 20:20:20 (Plantafol 20:20:20)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N-20%; Р205-20%;К2O-20%, B-0,02%, Cu-0,05% (EDTA), Fe-0,1% (EDTA), Mn-0,05% (EDTA), Zn-0,05% (EDTA)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Плантафол 30:10:10 (Plantafol 30:10:10)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N-30%; Р205-10%;К2O-10%, B-0,02%, Cu-0,05% (EDTA), Fe-0,1% (EDTA), Mn-0,05% (EDTA), Zn-0,05% (EDTA)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Плантафол 5:15:45 (Plantafol 5:15:45)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Р205-15%, К2O-45%, B-0,02%, Cu-0,05% (EDTA), Fe-0,1% (EDTA), Mn-0,05% (EDTA), Zn-0,05% (EDTA)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Полиферт (POLYFERT) марки: 15-7-30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P-7%, K-30%, Mg-0,20%, S-0,19%, Fe(EDTA)-0,10%, Mn(EDTA)-0,05%, Zn(EDTA)-0,012%, Сu(EDTA)-0,012%, B-0,045%, Mo-0,056%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Полиферт (POLYFERT) марки: 21-11-21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N-21%, P-11%, K-21%, Mg-0,10%, S-0,19%, Fe(EDTA)-0,10%, Mn(EDTA)-0,05%, Zn(EDTA)-0,015%, Сu(EDTA)-0,012%, B-0,02%, Mo-0,07%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0-20-35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 P2O5-20, K2O-35, S-7,5, Fe-0, B-2, Mo-0,2, Cu-0,2, Zn-0,2, Mn-0,2, Mg-0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14-14-14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P2O5-14, K2O-14, S-6,1, Fe-0,25, B-0,1, Mo-0. Cu-0,65, Zn-0,65, Mn-0,55, Mg-3,4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14-5-15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(N) - 14, Фосфор (P2O5) - 5, Калий (K2O) - 15, Сера (S) - 0, Fe - 0, Бор (B) - 0, Mo - 0, Cu - 0,1, Zn - 0,1, Mn - 0,1, Mg - 0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15-5-23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P2O5-5, K2O-23, S-9,7, Fe-0,2, B-0,05, Cu-0,3, Zn-0,3, Mn-0,3, Mg-2,2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17-6-18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P2O5-6, K2O-18, S-4,8, Fe-0,25, B-0,1, Mo-1,5, Cu-0,8, Zn-0,8, Mn-0,9, Mg-0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18-18-18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K2O-18, S-4,7, Fe-0, B-0, Mo-0, Cu-0,03, Zn-5,3, Mn-0, Mg-0,025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18-18-18 Ме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K2O-18, S-1,7, Fe-0,1, B-0,1, Mo-1,5, Cu-0,4, Zn-0,4, Mn-0,4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20-20-20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K2O-20, S-2,2, Fe-0,1, B-0,04, Cu-0,25, Zn-0,25, Mn-0,20, Mg-0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3-11-26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P2O5-11, K2O-26, S-12,5, Fe-0,25, B-0,1, Cu-0,55, Zn-0,55, Mn-0,5, Mg-4,5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35-0-0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N-35, P2O5-0, К2О-0, S-0, Fe-0, B-4, Mo-0,05, Cu-0,1, Zn-0,1, Mn-0,1, Mg-0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Руткат (Rutkat)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P2O5-4, K2O-3, Fe-0,4, свободные аминокислоты-10, полисахариды-6,1, ауксины-0,6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 марки 20:20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S-8-14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 марки 20:20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 марки 20:20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S-14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 марки 20:20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N-20±1, P2O5-20±1, S-14±1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серосодержащее, марки: 20:20+Zn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S-14, Zn-0,21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серосодержащее, марки: 20:20+В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S-14, B-0,03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серосодержащее, марки: 20:20+ВCMZ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S-14, B-0,02, Cu-0,03, Mn-0,030, Zn-0,060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серосодержащее, марки: 20:20+ВMZ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S-14, B-0,018, Mn-0,030, Zn-0,060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 марки "Для масличных"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SO3-2,5%, MgO-2,5%, Fe-0,5%, Mn-0,5%, Zn-0,5%, Cu-0,1%, B-0,5%, Mo-0,005%, Ti-0,03%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Комби, марка "Для бобовых"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MgO-2%, SO3-1%, B-0,5%, Cu-0,2%, Fe-0,3%, Co-0,002%, Mn-0,4%, Mo-0,036%, Zn-0,3%, Ti-0,02%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Комби, марка "Для зерновых"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MgO-2%, SO3-4,5%, Cu-0,9%, Fe-0,8%, Mn-1,1%, Mo-0,005%, Zn-1%, Ti-0,02%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Комби, марка "Для кукурузы"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MgO-2%, SO3-4,2%, B-0,4%, Cu-0,6%, Fe-0,7%, Mn-0,7%, Mo-0,003%, Zn-1,1%, Ti-0,02%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Комби, марка "Для свҰклы"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MgO-2%, SO3-1,8%, B-0,5%, Cu-0,2%, Fe-0,2%, Mn-0,65%, Mo-0,005%, Zn-0,5%, Ti-0,02%, Na2O-3%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марки "Калий"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K2O-22,0, N-2,6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марки "Кальций"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CaO-17,0, N-10,0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марки "Молибден"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Mo-3, N-4,5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УНИВЕРСАЛЬНОЕ "ГУМИМАКС-П" комплексное гумино-минеральное с микроэлементами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и фульвовые кислоты-2%, органические кислоты-14%, аминокислоты-0,15%, N-3,5%, P2O5-3,5%, K2O-5%, микроэлементы-0,5%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Феррилен (Ferrilеne)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Fe-6% (EDDHSA)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Феррилен Триум (Ferriline Trium)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Fe-6,0% (EDDHA/EDDHSA), Mn-1,0% (EDTA), K2O-6,0%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Coveron (КОВЕРОН)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Zn-0,0002, Cu-0,0003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Ideal P60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P2O5-55%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KALIBRE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K2O-20%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Power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SCUDO (Скудо)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N-3,5, S-11,3, Cu-9, аминокислоты и пептиды-9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TIFI Max (Тифи Макс)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Zn-0,0002, Cu-0,0002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TRAINER (Тренер)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Zn-0,0005, Cu-0,0003 аминокислоты и пептиды-29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жидкие азотные (КАС)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жидкие азотные (КАС)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жидкие азотные (КАС)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аммонийный -н.м. 6,8, N нитратный - н.м. 6,8, N амидный - н.м. 13,5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жидкие комплексные (ЖКУ) марки 11-37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P-37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133 929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жидкие комплексные (ЖКУ), марки: 11-37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N-11%, P-37%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133 929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жидкие азотные марок КАС-32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комплексные КомплеМет марки Кукуруза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Nобщ, не менее 2,4; P2O5, не менее 97; K2O, не менее 85; SО4, не менее14; Mn 10; Cu 2,5; Zn 30; B 4,0; Mo 0,15;Co 0,05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комплексные КомплеМет марки: Бобовые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Nобщ, не менее 6,8; P2O5, не менее 83; K2O, не менее103; SО4, не менее 14; Mn 15; Cu 2,0; Zn 5,0; B 8,0; Mo 15; Co 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комплексные КомплеМет марки: Железо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P2O5, не менее 80; K2O, не менее 39; SО4, не менее 51; Fe 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комплексные КомплеМет марки: Железо+Цинк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P2O5, не менее 73; K2O, не менее 41; SО4, не менее 25; Fe 15; Zn 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комплексные КомплеМет марки: Картофель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Nобщ, не менее 9,8; P2O5, не менее 83; K2O, не менее 99; SО4, не менее 14; Mn 15; Cu 12; Zn 8,0; B 7,0; Mo 0,15; Co 0,05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комплексные КомплеМет марки: Лен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Nобщ, не менее 3,9; P2O5, не менее 92; K2O, не менее85; SО4, не менее14; Mn 10; Cu 5,0; Zn 25; B 7,0; Mo 0,15; Co 0,05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комплексные КомплеМет марки: Марганец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Nобщ, не менее 12; P2O5, не менее 80; K2O, не менее 103; SО4, не менее 14;Mn 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комплексные КомплеМет марки: Медь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Nобщ, не менее 14; Р2О5, не менее 67; К2О, не менее 88; Cu, 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комплексные КомплеМет марки: Молибден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Nобщ, не менее 3,8; Р2О5, не менее 44; К2О, не менее 58; Mo 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комплексные КомплеМет марки: Рапс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Nобщ, не менее 1,0; P2O5, не менее 83; K2O, не менее 57; SО4, не менее 35; Mn 20; Cu 2,0; Zn 12; B 7,0; Mo 0,15; Co 0,06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комплексные КомплеМет марки: Свекла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Nобщ, не менее 11; P2O5, не менее 87; K2O, не менее 106; SО4, не менее 14; Mn 25; Cu 4,0; Zn 6,0; B 7,0; Mo 0,15; Co 0,05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комплексные КомплеМет марки: СО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Nобщ, не менее 5,5; P2O5, не менее 79; K2O, не менее 83; SО4, не менее 14; Mn 10; Cu 9,0; Zn 15; B 4,5; Mo 0,15; Co 0,05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комплексные КомплеМет марки: Цинк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Р2О5, не менее 67; К2О, не менее 43; Zn 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комплексные органоминеральные КомплеМет марки: Актив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Nобщ, не менее 105*; P2O5, не менее 99; K2O, не менее 87; SО4, не менее 10; MgO, не менее 11,6; Fe 9,0; Mn 3,0; Cu 3,0; Zn 5,0; B 3,0; Mo0,15; Co 0,05; активное органическое вещество 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комплексные органоминеральные КомплеМет марки: Бутон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Nобщ, не менее 50; Р2О5, не менее 200; СaO, не менее 50; B 3,0; активное органическое вещество 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комплексные органоминеральные КомплеМет марки: Кукуруза Импульс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Nобщ, не менее 20; Р2О5, не менее 140; К2О, не менее 90; SO4, не менее 10; Mn 10; Cu 2,5; Zn 30; B 4,0 ; Mo 0,15; Co 0,05; активное органическое вещество 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комплексные органоминеральные КомплеМет марки: Рапс Импульс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Nобщ, не менее 25; Р2О5, не менее 120; К2О, не менее 80; SO4, не менее 10; Mn 20; Cu 2,0; Zn 12; B 7,0; Mo 0,15;Co 0,06; активное органическое вещество 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комплексные органоминеральные КомплеМет марки: Рубин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общ, не менее 50; Р2О5, не менее 320; К2О, не менее 95; CaО, не менее 50; MgO, не менее 15; Zn 4,5; активное органическое вещество 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комплексные органоминеральные КомплеМет марки: Сад-Огород Импульс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Nобщ, не менее 20; Р2О5, не менее 110; К2О, не менее 75; SO4, не менее 10; Mn 10; Cu 9,0; Zn 15,0; B 4,5; Mo 0,15; Co 0,05; активное органическое вещество 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Лебозол марки: Лебозол- РапсМикс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S-9,2%, СaO-8,7%, Mn-4,8%, B-4,1%, Mo-0,5%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Лебозол марки: Лебозол-КвадроС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Mn-12,2%, S-12%, Zn-6%, Сu-4,8%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Лебозол марки: Лебозол-ТриМакс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Mn-12%: Zn-8.5%: Cu-8.4%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Полиферт (POLYFERT) марки 15-7-30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P-7%, K-30%, Mg-0,20%, S-0,19%, Fe(EDTA)-0,10%, Mn(EDTA)-0,05%, Zn(EDTA)-0,012%, Cu(EDTA)-0,012%, B-0,045%, Mo-0,056%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Полиферт (POLYFERT) марки 19-19-19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N-19%, P-19%, K-19%, Mg-0,10%, S-0,19%, Fe(EDTA)-0,10%, Mn(EDTA)-0,05%, Zn(EDTA)-0,015%, Cu(EDTA)-0,012%, B-0,02%, Mo-0,07%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Полиферт (POLYFERT) марки 21-11-21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N-21%, P-11%, K-21%, Mg-0,10%, S-0,19%, Fe(EDTA)-0,10%, Mn(EDTA)-0,05%, Zn(EDTA)-0,015%, Cu(EDTA)-0,012%, B-0,02%, Mo-0,07%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Ревитаплант, марки Картофель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Mg-0,5%, Si-0.5%, Fe(EDTA)-0.2%, Mn(EDTA)-0,6%, Zn(EDTA)-1,1%, Cu(EDTA)-1,5%, Mo-0,02%, Co-0,005%, аминокислоты 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Ревитаплант, марки Подсолнечник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MgО-0,5%, Si-0,05%, Mn(EDTA)-0,7%, Zn(EDTA)-2,1%, Cu(EDTA)-1,5%, Mo-0,02%, Co-0,005%, аминокислоты 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Ревитаплант, марки: Зерновые + NPK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P-10%, K-10%, Mg-0,4%, Si-0.5%, Fe(EDTA)-0.4%, Mn(EDTA)-0,6%, Zn(EDTA)-1,5%, Cu(EDTA)-0,12%, Mo-0,02%, Co-0,007%, аминокислоты 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Ультрамаг Комби, марка "Для картофеля"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N-15,0%, MgO-2,5% SO3-2,5%, Fe-0,3%, Mn-0,6%, Cu-0,2%, B-0,4%, Mo-0,005%, Zn-0,65%, Ti-0,03%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Ультрамаг Супер Цинк-700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Zn-40,0, N-1,5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Ультрамаг Фосфор марки "Актив"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N-5,2%, P2O5-35%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Ультрамаг Фосфор марки "Супер"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N-6,4%, P2O5-35%, MgO-4%, Zn-2,5%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Феррилен 4.8 (Ferrilene 4.8)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- 6,0% (EDDHSA орто-орто)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Свекловичный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N-3,5%, P-2%, Mn-1%, B - 0,3%, S-2%, аминокислоты-7%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Старт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Zn-1%, аминокислоты-9%, L-аминокислоты-6,5%, экстракт морских водорослей-4%, органическое вещество-30%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Старт СоМо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Zn-1%, Со - 0,5%, Mo-1%, аминокислоты-9%, L-аминокислоты-6,5%, экстракт морских водорослей-4%, органическое вещество-30%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Фолиар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Zn-0,75%, Mn-0,5%,B-0,1%, S - 4%, Fe-0,1%, Cu-0,1%, Mo-0,02%, Co-0,01%, аминокислоты-10%, органические вещества-40%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Фертика сульфат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Фертика Сульфат калия (калий сернокислый)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К2О-50±1, SO4-51±0,5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Фертика Сульфат калия (Калий сернокислый)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K2O-50, SO4-52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ФЕРТИКА Сульфат калия (калий сернокислый)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K2O-52, SO4-52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Фосфогипс для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?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 калия марки SOLUMOP®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KCl-95,8, K2O-60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Хлористый калий марки B 45%+ BMZ(aa)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K2O-45, MgO-2, B-0.015, Mn-0.001, Zn-0.025, массовая доля свободных аминокислот-0,125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Хлористый калий марки А 60%+ BMZ(aa)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K2O-60, B-0,015, Mn-0,001, Zn-0,025, массовая доля свободных аминокислот-0,125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Хлористый калий, марки SiB (модифицированное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K2O-60, Bacilluis subtilis Ч-13, 5*10^4, КОЕ/г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Цитогумат Голд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Гуминовая кислота&lt;5, фульвовая кислота&lt;1, гуминовые вещества&lt;6, N-1,43, K-6,2, Na-5,2, Fe-0,4, Cu-0,2, Zn-0,2, B-0,2, Mn-0,17, Co-0,02, Mo-0,018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Цитогумат марки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N-1,43%, K2O-6,2%, Na-5,2%, P2O5-238 мг/кг, SO3-681 мг/кг, CaO-939 мг/кг, Fe-253 мг/кг, Mg-78 мг/кг, B-71 мг/кг, Со-0,7 мг/кг, Mn-25 мг/кг, Zn-71 мг/кг, Мо-28 мг/кг, Cu-96 мг/га, Al-76 мг/га, Ва-5,5 мг/кг, Ni-1,3 мг/кг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Бор (органический) - ECOLINE Boron (organic)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B-15,5, N-6,5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Фосфитный (К) - ECOLINE Phosphite (К)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(фосфит) -53, K2O-35, N-0,6, B-1,4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Фосфитный (К-Zn) - ECOLINE Phosphite (K-Zn)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(фосфит) -32, K2O-17, Zn (хелат ЕДТА) - 3,5, B-0,8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Фосфитный (К-Амино) - ECOLINE Phosphite (К-Amino)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(фосфит) -25, K2O-17, N-4, aминокислоты L-a-7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БОРО-Н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Легкодоступный бор (B) – 150 г/л (11%), аминный азот (N) – 51 г/л (3,7%)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