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43a2" w14:textId="bd74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третий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августа 2025 года № 46/06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№11245) акимат Карагандинский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третий квартал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цены на 3 квартал 2025 года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производителей, оптовиков на основании коммерческих предложений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производители/оптовики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средние/мелкие производители/оптовики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Рожки (весовые)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шлифованный, полированный (весовой)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гречневая (весовая)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несоленое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лопаточно-грудная часть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1 категории, десяток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отпускная цена (производителя и отптовика)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1 в размере не более 15%,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2 в размере не более 15%,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логистические затраты*, за кг/л/дес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хранение, за кг/л/дес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цена за кг/л/дес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